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РАСПОРЯЖЕНИЕ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ГЛАВЫ 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F2285D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  <w:r w:rsidR="00644026">
              <w:rPr>
                <w:b/>
                <w:sz w:val="22"/>
                <w:szCs w:val="22"/>
              </w:rPr>
              <w:t xml:space="preserve"> 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501DDA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F437EC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 w:rsidR="00644026">
              <w:rPr>
                <w:b/>
                <w:sz w:val="22"/>
                <w:szCs w:val="22"/>
              </w:rPr>
              <w:t xml:space="preserve"> ТОЛ</w:t>
            </w:r>
            <w:r w:rsidR="00644026" w:rsidRPr="00296C2D">
              <w:rPr>
                <w:b/>
                <w:sz w:val="22"/>
                <w:szCs w:val="22"/>
              </w:rPr>
              <w:t>Һ</w:t>
            </w:r>
            <w:r w:rsidR="00644026">
              <w:rPr>
                <w:b/>
                <w:sz w:val="22"/>
                <w:szCs w:val="22"/>
              </w:rPr>
              <w:t>А</w:t>
            </w:r>
            <w:r w:rsidR="00644026" w:rsidRPr="00296C2D">
              <w:rPr>
                <w:b/>
                <w:sz w:val="22"/>
                <w:szCs w:val="22"/>
              </w:rPr>
              <w:t>ЧИН</w:t>
            </w:r>
          </w:p>
          <w:p w:rsidR="0053455D" w:rsidRPr="00296C2D" w:rsidRDefault="00F437EC" w:rsidP="00F437EC">
            <w:pPr>
              <w:jc w:val="center"/>
              <w:rPr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ЗААВР</w:t>
            </w:r>
          </w:p>
        </w:tc>
      </w:tr>
    </w:tbl>
    <w:p w:rsidR="00F3615C" w:rsidRPr="00AA24FB" w:rsidRDefault="00F3615C" w:rsidP="00AA24FB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 w:rsidR="00F437EC">
        <w:rPr>
          <w:sz w:val="16"/>
          <w:szCs w:val="16"/>
        </w:rPr>
        <w:t>Юстинский</w:t>
      </w:r>
      <w:proofErr w:type="spellEnd"/>
      <w:r w:rsidR="00F437EC">
        <w:rPr>
          <w:sz w:val="16"/>
          <w:szCs w:val="16"/>
        </w:rPr>
        <w:t xml:space="preserve"> район, </w:t>
      </w:r>
      <w:r>
        <w:rPr>
          <w:sz w:val="16"/>
          <w:szCs w:val="16"/>
        </w:rPr>
        <w:t xml:space="preserve">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</w:t>
      </w:r>
      <w:r w:rsidR="00F437EC">
        <w:rPr>
          <w:sz w:val="16"/>
          <w:szCs w:val="16"/>
        </w:rPr>
        <w:t>,</w:t>
      </w:r>
      <w:r>
        <w:rPr>
          <w:sz w:val="16"/>
          <w:szCs w:val="16"/>
        </w:rPr>
        <w:t xml:space="preserve">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</w:t>
      </w:r>
      <w:r w:rsidR="00F437EC">
        <w:rPr>
          <w:sz w:val="16"/>
          <w:szCs w:val="16"/>
        </w:rPr>
        <w:t>;</w:t>
      </w:r>
      <w:r>
        <w:rPr>
          <w:sz w:val="16"/>
          <w:szCs w:val="16"/>
        </w:rPr>
        <w:t xml:space="preserve"> код </w:t>
      </w:r>
      <w:r w:rsidR="00F437EC">
        <w:rPr>
          <w:sz w:val="16"/>
          <w:szCs w:val="16"/>
        </w:rPr>
        <w:t>(</w:t>
      </w:r>
      <w:r>
        <w:rPr>
          <w:sz w:val="16"/>
          <w:szCs w:val="16"/>
        </w:rPr>
        <w:t>847 44</w:t>
      </w:r>
      <w:r w:rsidR="00F437EC">
        <w:rPr>
          <w:sz w:val="16"/>
          <w:szCs w:val="16"/>
        </w:rPr>
        <w:t>)</w:t>
      </w:r>
      <w:r>
        <w:rPr>
          <w:sz w:val="16"/>
          <w:szCs w:val="16"/>
        </w:rPr>
        <w:t>, тел. 9-24-00</w:t>
      </w:r>
      <w:r w:rsidR="006848DD">
        <w:rPr>
          <w:sz w:val="16"/>
          <w:szCs w:val="16"/>
        </w:rPr>
        <w:t>,</w:t>
      </w:r>
      <w:r>
        <w:rPr>
          <w:sz w:val="16"/>
          <w:szCs w:val="16"/>
        </w:rPr>
        <w:t xml:space="preserve"> факс 9-14-00</w:t>
      </w:r>
      <w:r w:rsidR="006848DD">
        <w:rPr>
          <w:sz w:val="16"/>
          <w:szCs w:val="16"/>
        </w:rPr>
        <w:t>,</w:t>
      </w:r>
      <w:r w:rsidR="006848DD">
        <w:rPr>
          <w:sz w:val="16"/>
          <w:szCs w:val="16"/>
          <w:lang w:val="en-US"/>
        </w:rPr>
        <w:t>E</w:t>
      </w:r>
      <w:r w:rsidR="006848DD" w:rsidRPr="00AA24FB">
        <w:rPr>
          <w:sz w:val="16"/>
          <w:szCs w:val="16"/>
        </w:rPr>
        <w:t>-</w:t>
      </w:r>
      <w:r w:rsidR="006848DD">
        <w:rPr>
          <w:sz w:val="16"/>
          <w:szCs w:val="16"/>
          <w:lang w:val="en-US"/>
        </w:rPr>
        <w:t>mail</w:t>
      </w:r>
      <w:r w:rsidR="006848DD" w:rsidRPr="00AA24FB">
        <w:rPr>
          <w:sz w:val="16"/>
          <w:szCs w:val="16"/>
        </w:rPr>
        <w:t>:</w:t>
      </w:r>
      <w:r w:rsidR="004B231F" w:rsidRPr="00AA24FB">
        <w:rPr>
          <w:sz w:val="16"/>
          <w:szCs w:val="16"/>
        </w:rPr>
        <w:t xml:space="preserve"> </w:t>
      </w:r>
      <w:proofErr w:type="spellStart"/>
      <w:r w:rsidR="006848DD">
        <w:rPr>
          <w:sz w:val="16"/>
          <w:szCs w:val="16"/>
          <w:lang w:val="en-US"/>
        </w:rPr>
        <w:t>yurmo</w:t>
      </w:r>
      <w:proofErr w:type="spellEnd"/>
      <w:r w:rsidR="006848DD" w:rsidRPr="00AA24FB">
        <w:rPr>
          <w:sz w:val="16"/>
          <w:szCs w:val="16"/>
        </w:rPr>
        <w:t>2010@</w:t>
      </w:r>
      <w:proofErr w:type="spellStart"/>
      <w:r w:rsidR="006848DD">
        <w:rPr>
          <w:sz w:val="16"/>
          <w:szCs w:val="16"/>
          <w:lang w:val="en-US"/>
        </w:rPr>
        <w:t>yandex</w:t>
      </w:r>
      <w:proofErr w:type="spellEnd"/>
      <w:r w:rsidR="006848DD" w:rsidRPr="00AA24FB">
        <w:rPr>
          <w:sz w:val="16"/>
          <w:szCs w:val="16"/>
        </w:rPr>
        <w:t>.</w:t>
      </w:r>
      <w:proofErr w:type="spellStart"/>
      <w:r w:rsidR="006848DD"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6A72D0" w:rsidP="006A72D0">
      <w:pPr>
        <w:jc w:val="both"/>
        <w:rPr>
          <w:sz w:val="26"/>
          <w:szCs w:val="26"/>
        </w:rPr>
      </w:pPr>
      <w:r w:rsidRPr="005B2534">
        <w:rPr>
          <w:sz w:val="26"/>
          <w:szCs w:val="26"/>
        </w:rPr>
        <w:t>«</w:t>
      </w:r>
      <w:r w:rsidR="00CB4746">
        <w:rPr>
          <w:sz w:val="26"/>
          <w:szCs w:val="26"/>
        </w:rPr>
        <w:t>17</w:t>
      </w:r>
      <w:r w:rsidRPr="005B2534">
        <w:rPr>
          <w:sz w:val="26"/>
          <w:szCs w:val="26"/>
        </w:rPr>
        <w:t>»</w:t>
      </w:r>
      <w:r w:rsidR="00E9645A" w:rsidRPr="005B2534">
        <w:rPr>
          <w:sz w:val="26"/>
          <w:szCs w:val="26"/>
        </w:rPr>
        <w:tab/>
      </w:r>
      <w:r w:rsidR="00CB4746">
        <w:rPr>
          <w:sz w:val="26"/>
          <w:szCs w:val="26"/>
        </w:rPr>
        <w:t>марта</w:t>
      </w:r>
      <w:r w:rsidR="00002DFD" w:rsidRPr="005B2534">
        <w:rPr>
          <w:sz w:val="26"/>
          <w:szCs w:val="26"/>
        </w:rPr>
        <w:t xml:space="preserve"> </w:t>
      </w:r>
      <w:r w:rsidRPr="005B2534">
        <w:rPr>
          <w:sz w:val="26"/>
          <w:szCs w:val="26"/>
        </w:rPr>
        <w:t>20</w:t>
      </w:r>
      <w:r w:rsidR="005B2534">
        <w:rPr>
          <w:sz w:val="26"/>
          <w:szCs w:val="26"/>
        </w:rPr>
        <w:t>20</w:t>
      </w:r>
      <w:r w:rsidR="004349A6" w:rsidRPr="005B2534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5B2534">
        <w:rPr>
          <w:sz w:val="26"/>
          <w:szCs w:val="26"/>
        </w:rPr>
        <w:t xml:space="preserve">.          </w:t>
      </w:r>
      <w:r w:rsidR="00E9645A" w:rsidRPr="005B2534">
        <w:rPr>
          <w:sz w:val="26"/>
          <w:szCs w:val="26"/>
        </w:rPr>
        <w:t xml:space="preserve">        </w:t>
      </w:r>
      <w:r w:rsidR="00F437EC">
        <w:rPr>
          <w:sz w:val="26"/>
          <w:szCs w:val="26"/>
        </w:rPr>
        <w:t xml:space="preserve"> </w:t>
      </w:r>
      <w:r w:rsidR="00BA6322">
        <w:rPr>
          <w:sz w:val="26"/>
          <w:szCs w:val="26"/>
        </w:rPr>
        <w:t xml:space="preserve">    </w:t>
      </w:r>
      <w:r w:rsidRPr="005B2534">
        <w:rPr>
          <w:sz w:val="26"/>
          <w:szCs w:val="26"/>
        </w:rPr>
        <w:t xml:space="preserve">      </w:t>
      </w:r>
      <w:r w:rsidRPr="00F437EC">
        <w:rPr>
          <w:sz w:val="26"/>
          <w:szCs w:val="26"/>
        </w:rPr>
        <w:t xml:space="preserve">№  </w:t>
      </w:r>
      <w:r w:rsidR="00002DFD" w:rsidRPr="00F437EC">
        <w:rPr>
          <w:sz w:val="26"/>
          <w:szCs w:val="26"/>
        </w:rPr>
        <w:t xml:space="preserve">  </w:t>
      </w:r>
      <w:r w:rsidR="00CB4746">
        <w:rPr>
          <w:sz w:val="26"/>
          <w:szCs w:val="26"/>
        </w:rPr>
        <w:t>55</w:t>
      </w:r>
      <w:r w:rsidRPr="00F437EC">
        <w:rPr>
          <w:sz w:val="26"/>
          <w:szCs w:val="26"/>
        </w:rPr>
        <w:t xml:space="preserve">  -</w:t>
      </w:r>
      <w:r w:rsidR="00F46C80" w:rsidRPr="00F437EC">
        <w:rPr>
          <w:sz w:val="26"/>
          <w:szCs w:val="26"/>
        </w:rPr>
        <w:t xml:space="preserve"> </w:t>
      </w:r>
      <w:proofErr w:type="spellStart"/>
      <w:proofErr w:type="gramStart"/>
      <w:r w:rsidRPr="00F437EC">
        <w:rPr>
          <w:sz w:val="26"/>
          <w:szCs w:val="26"/>
        </w:rPr>
        <w:t>р</w:t>
      </w:r>
      <w:proofErr w:type="spellEnd"/>
      <w:proofErr w:type="gramEnd"/>
      <w:r w:rsidRPr="00F437EC">
        <w:rPr>
          <w:sz w:val="26"/>
          <w:szCs w:val="26"/>
        </w:rPr>
        <w:t xml:space="preserve">               </w:t>
      </w:r>
      <w:r w:rsidR="00F437EC">
        <w:rPr>
          <w:sz w:val="26"/>
          <w:szCs w:val="26"/>
        </w:rPr>
        <w:t xml:space="preserve">             </w:t>
      </w:r>
      <w:r w:rsidRPr="00F437EC">
        <w:rPr>
          <w:sz w:val="26"/>
          <w:szCs w:val="26"/>
        </w:rPr>
        <w:t xml:space="preserve">                  </w:t>
      </w:r>
      <w:proofErr w:type="spellStart"/>
      <w:r w:rsidRPr="00F437EC">
        <w:rPr>
          <w:sz w:val="26"/>
          <w:szCs w:val="26"/>
        </w:rPr>
        <w:t>Цаган</w:t>
      </w:r>
      <w:proofErr w:type="spellEnd"/>
      <w:r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BC164B" w:rsidRDefault="00BC164B" w:rsidP="00BC164B"/>
    <w:p w:rsidR="005B2534" w:rsidRDefault="0081378B" w:rsidP="00EA145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A1455">
        <w:rPr>
          <w:sz w:val="28"/>
          <w:szCs w:val="28"/>
        </w:rPr>
        <w:t>Памятку по режиму тр</w:t>
      </w:r>
      <w:r w:rsidR="00EA1455">
        <w:rPr>
          <w:sz w:val="28"/>
          <w:szCs w:val="28"/>
        </w:rPr>
        <w:t>у</w:t>
      </w:r>
      <w:r w:rsidR="00EA1455">
        <w:rPr>
          <w:sz w:val="28"/>
          <w:szCs w:val="28"/>
        </w:rPr>
        <w:t xml:space="preserve">да </w:t>
      </w:r>
      <w:proofErr w:type="spellStart"/>
      <w:r w:rsidR="00EA1455">
        <w:rPr>
          <w:sz w:val="28"/>
          <w:szCs w:val="28"/>
        </w:rPr>
        <w:t>Юстинского</w:t>
      </w:r>
      <w:proofErr w:type="spellEnd"/>
      <w:r w:rsidR="00EA1455">
        <w:rPr>
          <w:sz w:val="28"/>
          <w:szCs w:val="28"/>
        </w:rPr>
        <w:t xml:space="preserve"> РМО Республики Калм</w:t>
      </w:r>
      <w:r w:rsidR="00EA1455">
        <w:rPr>
          <w:sz w:val="28"/>
          <w:szCs w:val="28"/>
        </w:rPr>
        <w:t>ы</w:t>
      </w:r>
      <w:r w:rsidR="00EA1455">
        <w:rPr>
          <w:sz w:val="28"/>
          <w:szCs w:val="28"/>
        </w:rPr>
        <w:t>кия с участием государства</w:t>
      </w:r>
    </w:p>
    <w:p w:rsidR="00872207" w:rsidRDefault="00872207" w:rsidP="00EA1455">
      <w:pPr>
        <w:ind w:left="5103"/>
        <w:rPr>
          <w:sz w:val="28"/>
          <w:szCs w:val="28"/>
        </w:rPr>
      </w:pPr>
    </w:p>
    <w:p w:rsidR="00872207" w:rsidRDefault="00872207" w:rsidP="00EA1455">
      <w:pPr>
        <w:ind w:left="5103"/>
        <w:rPr>
          <w:sz w:val="28"/>
          <w:szCs w:val="28"/>
        </w:rPr>
      </w:pPr>
    </w:p>
    <w:p w:rsidR="005B2534" w:rsidRDefault="0081378B" w:rsidP="007467E0">
      <w:pPr>
        <w:ind w:firstLine="8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письма Аппарат Правительства Республики Калмыкия от 17</w:t>
      </w:r>
      <w:proofErr w:type="gramEnd"/>
      <w:r>
        <w:rPr>
          <w:sz w:val="28"/>
          <w:szCs w:val="28"/>
        </w:rPr>
        <w:t xml:space="preserve"> марта 2020 г. № 005/ГБ-13-27-712:</w:t>
      </w:r>
    </w:p>
    <w:p w:rsidR="0081378B" w:rsidRDefault="0081378B" w:rsidP="007467E0">
      <w:pPr>
        <w:ind w:firstLine="849"/>
        <w:jc w:val="both"/>
        <w:rPr>
          <w:sz w:val="28"/>
          <w:szCs w:val="28"/>
        </w:rPr>
      </w:pPr>
    </w:p>
    <w:p w:rsidR="005B2534" w:rsidRDefault="0081378B" w:rsidP="007467E0">
      <w:pPr>
        <w:ind w:firstLine="84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Памятку по режиму труда Юстинского РМО Республики Ка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мыкия с участием государства</w:t>
      </w:r>
      <w:r w:rsidR="00CE383B">
        <w:rPr>
          <w:sz w:val="28"/>
          <w:szCs w:val="28"/>
        </w:rPr>
        <w:t xml:space="preserve"> (далее Памятка...)</w:t>
      </w:r>
      <w:r>
        <w:rPr>
          <w:sz w:val="28"/>
          <w:szCs w:val="28"/>
        </w:rPr>
        <w:t>.</w:t>
      </w:r>
    </w:p>
    <w:p w:rsidR="005B2534" w:rsidRPr="00CE383B" w:rsidRDefault="0081378B" w:rsidP="007467E0">
      <w:pPr>
        <w:ind w:firstLine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организационной и </w:t>
      </w:r>
      <w:proofErr w:type="spellStart"/>
      <w:proofErr w:type="gramStart"/>
      <w:r>
        <w:rPr>
          <w:sz w:val="28"/>
          <w:szCs w:val="28"/>
        </w:rPr>
        <w:t>кадрово</w:t>
      </w:r>
      <w:proofErr w:type="spellEnd"/>
      <w:r>
        <w:rPr>
          <w:sz w:val="28"/>
          <w:szCs w:val="28"/>
        </w:rPr>
        <w:t>- правовой</w:t>
      </w:r>
      <w:proofErr w:type="gramEnd"/>
      <w:r>
        <w:rPr>
          <w:sz w:val="28"/>
          <w:szCs w:val="28"/>
        </w:rPr>
        <w:t xml:space="preserve"> работы, документационного и материально- технического обеспечения администрации Юстинского районного муниципального образования Республики Калмыкия</w:t>
      </w:r>
      <w:r w:rsidR="00EB5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(Алешкина Н.И.) ознакомить </w:t>
      </w:r>
      <w:r w:rsidR="00CE383B" w:rsidRPr="00CE383B">
        <w:rPr>
          <w:sz w:val="28"/>
          <w:szCs w:val="28"/>
        </w:rPr>
        <w:t>муниципальных служащих, замещающих муниципальные должности муниципал</w:t>
      </w:r>
      <w:r w:rsidR="00CE383B" w:rsidRPr="00CE383B">
        <w:rPr>
          <w:sz w:val="28"/>
          <w:szCs w:val="28"/>
        </w:rPr>
        <w:t>ь</w:t>
      </w:r>
      <w:r w:rsidR="00CE383B" w:rsidRPr="00CE383B">
        <w:rPr>
          <w:sz w:val="28"/>
          <w:szCs w:val="28"/>
        </w:rPr>
        <w:t>ной службы, специалистов аппарата, обслуживающий персонал и руководителей структурных подразделений  Администрации ЮРМО Республики Калмыкия</w:t>
      </w:r>
      <w:r w:rsidR="009F243F">
        <w:rPr>
          <w:sz w:val="28"/>
          <w:szCs w:val="28"/>
        </w:rPr>
        <w:t xml:space="preserve">, </w:t>
      </w:r>
      <w:r w:rsidR="009F243F" w:rsidRPr="003777CA">
        <w:rPr>
          <w:rStyle w:val="2"/>
          <w:color w:val="000000"/>
          <w:sz w:val="28"/>
          <w:szCs w:val="28"/>
        </w:rPr>
        <w:t>пу</w:t>
      </w:r>
      <w:r w:rsidR="009F243F" w:rsidRPr="003777CA">
        <w:rPr>
          <w:rStyle w:val="2"/>
          <w:color w:val="000000"/>
          <w:sz w:val="28"/>
          <w:szCs w:val="28"/>
        </w:rPr>
        <w:t>б</w:t>
      </w:r>
      <w:r w:rsidR="009F243F" w:rsidRPr="003777CA">
        <w:rPr>
          <w:rStyle w:val="2"/>
          <w:color w:val="000000"/>
          <w:sz w:val="28"/>
          <w:szCs w:val="28"/>
        </w:rPr>
        <w:t>лично-правовых компаний, хозяйственных обществ, более пятидесяти процентов акций (долей) в уставном капитале которых находится в муниципальной собстве</w:t>
      </w:r>
      <w:r w:rsidR="009F243F" w:rsidRPr="003777CA">
        <w:rPr>
          <w:rStyle w:val="2"/>
          <w:color w:val="000000"/>
          <w:sz w:val="28"/>
          <w:szCs w:val="28"/>
        </w:rPr>
        <w:t>н</w:t>
      </w:r>
      <w:r w:rsidR="009F243F" w:rsidRPr="003777CA">
        <w:rPr>
          <w:rStyle w:val="2"/>
          <w:color w:val="000000"/>
          <w:sz w:val="28"/>
          <w:szCs w:val="28"/>
        </w:rPr>
        <w:t>ности, муниципальных учреждений, муниципальных предприятий, иных организ</w:t>
      </w:r>
      <w:r w:rsidR="009F243F" w:rsidRPr="003777CA">
        <w:rPr>
          <w:rStyle w:val="2"/>
          <w:color w:val="000000"/>
          <w:sz w:val="28"/>
          <w:szCs w:val="28"/>
        </w:rPr>
        <w:t>а</w:t>
      </w:r>
      <w:r w:rsidR="009F243F" w:rsidRPr="003777CA">
        <w:rPr>
          <w:rStyle w:val="2"/>
          <w:color w:val="000000"/>
          <w:sz w:val="28"/>
          <w:szCs w:val="28"/>
        </w:rPr>
        <w:t>ций</w:t>
      </w:r>
      <w:r w:rsidR="00CE383B">
        <w:rPr>
          <w:sz w:val="28"/>
          <w:szCs w:val="28"/>
        </w:rPr>
        <w:t xml:space="preserve"> </w:t>
      </w:r>
      <w:r w:rsidR="00EB59F5">
        <w:rPr>
          <w:sz w:val="28"/>
          <w:szCs w:val="28"/>
        </w:rPr>
        <w:t>с Памяткой</w:t>
      </w:r>
      <w:r w:rsidR="009F243F">
        <w:rPr>
          <w:sz w:val="28"/>
          <w:szCs w:val="28"/>
        </w:rPr>
        <w:t xml:space="preserve"> и </w:t>
      </w:r>
      <w:r w:rsidR="007467E0">
        <w:rPr>
          <w:sz w:val="28"/>
          <w:szCs w:val="28"/>
        </w:rPr>
        <w:t>разместить</w:t>
      </w:r>
      <w:r w:rsidR="009F243F">
        <w:rPr>
          <w:sz w:val="28"/>
          <w:szCs w:val="28"/>
        </w:rPr>
        <w:t xml:space="preserve"> на официальном сайте Юстинского РМО Республики Калмыкия</w:t>
      </w:r>
      <w:r w:rsidR="00EB59F5">
        <w:rPr>
          <w:sz w:val="28"/>
          <w:szCs w:val="28"/>
        </w:rPr>
        <w:t>.</w:t>
      </w:r>
      <w:r w:rsidR="00CE383B">
        <w:rPr>
          <w:sz w:val="28"/>
          <w:szCs w:val="28"/>
        </w:rPr>
        <w:t xml:space="preserve"> </w:t>
      </w:r>
    </w:p>
    <w:p w:rsidR="005B2534" w:rsidRDefault="005B2534" w:rsidP="007467E0">
      <w:pPr>
        <w:ind w:firstLine="849"/>
        <w:jc w:val="both"/>
        <w:rPr>
          <w:sz w:val="28"/>
          <w:szCs w:val="28"/>
        </w:rPr>
      </w:pPr>
    </w:p>
    <w:p w:rsidR="005B2534" w:rsidRDefault="005B2534" w:rsidP="007467E0">
      <w:pPr>
        <w:ind w:firstLine="849"/>
        <w:jc w:val="both"/>
        <w:rPr>
          <w:sz w:val="28"/>
          <w:szCs w:val="28"/>
        </w:rPr>
      </w:pPr>
    </w:p>
    <w:p w:rsidR="00A47BAA" w:rsidRDefault="00A47BAA" w:rsidP="007467E0">
      <w:pPr>
        <w:ind w:firstLine="849"/>
        <w:jc w:val="both"/>
        <w:rPr>
          <w:sz w:val="28"/>
          <w:szCs w:val="28"/>
        </w:rPr>
      </w:pPr>
    </w:p>
    <w:p w:rsidR="00A47BAA" w:rsidRDefault="00A47BAA" w:rsidP="007467E0">
      <w:pPr>
        <w:ind w:firstLine="849"/>
        <w:jc w:val="both"/>
        <w:rPr>
          <w:sz w:val="28"/>
          <w:szCs w:val="28"/>
        </w:rPr>
      </w:pPr>
    </w:p>
    <w:p w:rsidR="00A47BAA" w:rsidRDefault="00A47BAA" w:rsidP="007467E0">
      <w:pPr>
        <w:ind w:firstLine="849"/>
        <w:jc w:val="both"/>
        <w:rPr>
          <w:sz w:val="28"/>
          <w:szCs w:val="28"/>
        </w:rPr>
      </w:pPr>
    </w:p>
    <w:p w:rsidR="005B2534" w:rsidRDefault="005B2534" w:rsidP="007467E0">
      <w:pPr>
        <w:ind w:firstLine="849"/>
        <w:jc w:val="both"/>
        <w:rPr>
          <w:sz w:val="28"/>
          <w:szCs w:val="28"/>
        </w:rPr>
      </w:pPr>
    </w:p>
    <w:p w:rsidR="005B2534" w:rsidRDefault="005B2534" w:rsidP="007467E0">
      <w:pPr>
        <w:jc w:val="right"/>
        <w:rPr>
          <w:sz w:val="28"/>
          <w:szCs w:val="28"/>
        </w:rPr>
      </w:pPr>
    </w:p>
    <w:p w:rsidR="005B2534" w:rsidRPr="00BC164B" w:rsidRDefault="008F1E00" w:rsidP="007467E0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5B2534" w:rsidRPr="00BC164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2534" w:rsidRPr="00BC164B">
        <w:rPr>
          <w:sz w:val="28"/>
          <w:szCs w:val="28"/>
        </w:rPr>
        <w:t xml:space="preserve"> </w:t>
      </w:r>
      <w:r w:rsidR="005B2534">
        <w:rPr>
          <w:sz w:val="28"/>
          <w:szCs w:val="28"/>
        </w:rPr>
        <w:t>А</w:t>
      </w:r>
      <w:r w:rsidR="005B2534" w:rsidRPr="00BC164B">
        <w:rPr>
          <w:sz w:val="28"/>
          <w:szCs w:val="28"/>
        </w:rPr>
        <w:t>дминистрации</w:t>
      </w:r>
    </w:p>
    <w:p w:rsidR="005B2534" w:rsidRDefault="005B2534" w:rsidP="007467E0">
      <w:pPr>
        <w:jc w:val="both"/>
        <w:rPr>
          <w:sz w:val="28"/>
          <w:szCs w:val="28"/>
        </w:rPr>
      </w:pPr>
      <w:r w:rsidRPr="00BC164B">
        <w:rPr>
          <w:sz w:val="28"/>
          <w:szCs w:val="28"/>
        </w:rPr>
        <w:t xml:space="preserve">Юстинского районного </w:t>
      </w:r>
    </w:p>
    <w:p w:rsidR="008F1E00" w:rsidRDefault="005B2534" w:rsidP="007467E0">
      <w:pPr>
        <w:jc w:val="both"/>
        <w:rPr>
          <w:sz w:val="28"/>
          <w:szCs w:val="28"/>
        </w:rPr>
      </w:pPr>
      <w:r w:rsidRPr="00BC164B">
        <w:rPr>
          <w:sz w:val="28"/>
          <w:szCs w:val="28"/>
        </w:rPr>
        <w:t xml:space="preserve">муниципального образования </w:t>
      </w:r>
    </w:p>
    <w:p w:rsidR="005B2534" w:rsidRDefault="005B2534" w:rsidP="007467E0">
      <w:pPr>
        <w:jc w:val="both"/>
        <w:rPr>
          <w:sz w:val="28"/>
          <w:szCs w:val="28"/>
        </w:rPr>
      </w:pPr>
      <w:r w:rsidRPr="00BC164B">
        <w:rPr>
          <w:sz w:val="28"/>
          <w:szCs w:val="28"/>
        </w:rPr>
        <w:t>Р</w:t>
      </w:r>
      <w:r w:rsidR="008F1E00">
        <w:rPr>
          <w:sz w:val="28"/>
          <w:szCs w:val="28"/>
        </w:rPr>
        <w:t xml:space="preserve">еспублики </w:t>
      </w:r>
      <w:r w:rsidRPr="00BC164B">
        <w:rPr>
          <w:sz w:val="28"/>
          <w:szCs w:val="28"/>
        </w:rPr>
        <w:t>К</w:t>
      </w:r>
      <w:r w:rsidR="008F1E00">
        <w:rPr>
          <w:sz w:val="28"/>
          <w:szCs w:val="28"/>
        </w:rPr>
        <w:t>алмыкия</w:t>
      </w:r>
      <w:r w:rsidRPr="00BC16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</w:t>
      </w:r>
      <w:r w:rsidR="008F1E0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Ю.</w:t>
      </w:r>
      <w:r w:rsidR="008F1E00">
        <w:rPr>
          <w:sz w:val="28"/>
          <w:szCs w:val="28"/>
        </w:rPr>
        <w:t>У.Бадмаева</w:t>
      </w:r>
    </w:p>
    <w:p w:rsidR="00CA61E4" w:rsidRDefault="00CA61E4" w:rsidP="007467E0">
      <w:pPr>
        <w:jc w:val="both"/>
        <w:rPr>
          <w:sz w:val="28"/>
          <w:szCs w:val="28"/>
        </w:rPr>
      </w:pPr>
    </w:p>
    <w:p w:rsidR="00CA61E4" w:rsidRDefault="00CA61E4" w:rsidP="007467E0">
      <w:pPr>
        <w:jc w:val="both"/>
        <w:rPr>
          <w:sz w:val="28"/>
          <w:szCs w:val="28"/>
        </w:rPr>
      </w:pPr>
    </w:p>
    <w:p w:rsidR="00CA61E4" w:rsidRDefault="00CA61E4" w:rsidP="007467E0">
      <w:pPr>
        <w:jc w:val="both"/>
        <w:rPr>
          <w:sz w:val="28"/>
          <w:szCs w:val="28"/>
        </w:rPr>
      </w:pPr>
    </w:p>
    <w:p w:rsidR="00CA61E4" w:rsidRDefault="00CA61E4" w:rsidP="007467E0">
      <w:pPr>
        <w:jc w:val="both"/>
        <w:rPr>
          <w:sz w:val="28"/>
          <w:szCs w:val="28"/>
        </w:rPr>
      </w:pPr>
    </w:p>
    <w:p w:rsidR="00EB59F5" w:rsidRDefault="00041EE5" w:rsidP="00041EE5">
      <w:pPr>
        <w:tabs>
          <w:tab w:val="left" w:pos="6780"/>
        </w:tabs>
        <w:ind w:left="6379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Утверждаю:</w:t>
      </w:r>
    </w:p>
    <w:p w:rsidR="00041EE5" w:rsidRDefault="00041EE5" w:rsidP="00041EE5">
      <w:pPr>
        <w:tabs>
          <w:tab w:val="left" w:pos="6780"/>
        </w:tabs>
        <w:ind w:left="6379"/>
        <w:rPr>
          <w:sz w:val="20"/>
          <w:szCs w:val="20"/>
        </w:rPr>
      </w:pPr>
      <w:r>
        <w:rPr>
          <w:sz w:val="20"/>
          <w:szCs w:val="20"/>
        </w:rPr>
        <w:t>ВРИО Главы АЮРМО РК</w:t>
      </w:r>
    </w:p>
    <w:p w:rsidR="00041EE5" w:rsidRDefault="00041EE5" w:rsidP="00041EE5">
      <w:pPr>
        <w:tabs>
          <w:tab w:val="left" w:pos="6780"/>
        </w:tabs>
        <w:ind w:left="6379"/>
        <w:rPr>
          <w:sz w:val="20"/>
          <w:szCs w:val="20"/>
        </w:rPr>
      </w:pPr>
    </w:p>
    <w:p w:rsidR="00041EE5" w:rsidRDefault="00041EE5" w:rsidP="00041EE5">
      <w:pPr>
        <w:tabs>
          <w:tab w:val="left" w:pos="6780"/>
        </w:tabs>
        <w:ind w:left="6379"/>
        <w:rPr>
          <w:sz w:val="20"/>
          <w:szCs w:val="20"/>
        </w:rPr>
      </w:pPr>
      <w:proofErr w:type="spellStart"/>
      <w:r>
        <w:rPr>
          <w:sz w:val="20"/>
          <w:szCs w:val="20"/>
        </w:rPr>
        <w:t>______________Ю.У.Бадмаева</w:t>
      </w:r>
      <w:proofErr w:type="spellEnd"/>
    </w:p>
    <w:p w:rsidR="00041EE5" w:rsidRDefault="00041EE5" w:rsidP="00041EE5">
      <w:pPr>
        <w:tabs>
          <w:tab w:val="left" w:pos="6780"/>
        </w:tabs>
        <w:ind w:left="6379"/>
        <w:rPr>
          <w:sz w:val="20"/>
          <w:szCs w:val="20"/>
        </w:rPr>
      </w:pPr>
    </w:p>
    <w:p w:rsidR="00041EE5" w:rsidRPr="00041EE5" w:rsidRDefault="00041EE5" w:rsidP="00041EE5">
      <w:pPr>
        <w:tabs>
          <w:tab w:val="left" w:pos="6780"/>
        </w:tabs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распоряжение № </w:t>
      </w:r>
      <w:r w:rsidR="00CB4746">
        <w:rPr>
          <w:sz w:val="20"/>
          <w:szCs w:val="20"/>
        </w:rPr>
        <w:t>55</w:t>
      </w:r>
      <w:r w:rsidR="0078766B">
        <w:rPr>
          <w:sz w:val="20"/>
          <w:szCs w:val="20"/>
          <w:u w:val="single"/>
        </w:rPr>
        <w:t xml:space="preserve">-р </w:t>
      </w:r>
      <w:r>
        <w:rPr>
          <w:sz w:val="20"/>
          <w:szCs w:val="20"/>
        </w:rPr>
        <w:t>от  «</w:t>
      </w:r>
      <w:r w:rsidR="00CB4746">
        <w:rPr>
          <w:sz w:val="20"/>
          <w:szCs w:val="20"/>
        </w:rPr>
        <w:t>17</w:t>
      </w:r>
      <w:r>
        <w:rPr>
          <w:sz w:val="20"/>
          <w:szCs w:val="20"/>
        </w:rPr>
        <w:t>»</w:t>
      </w:r>
      <w:r w:rsidR="0078766B">
        <w:rPr>
          <w:sz w:val="20"/>
          <w:szCs w:val="20"/>
        </w:rPr>
        <w:t xml:space="preserve"> марта</w:t>
      </w:r>
      <w:r>
        <w:rPr>
          <w:sz w:val="20"/>
          <w:szCs w:val="20"/>
        </w:rPr>
        <w:t xml:space="preserve"> 2020 г.</w:t>
      </w:r>
    </w:p>
    <w:p w:rsidR="00EB59F5" w:rsidRDefault="00EB59F5" w:rsidP="007467E0">
      <w:pPr>
        <w:tabs>
          <w:tab w:val="left" w:pos="6780"/>
        </w:tabs>
        <w:rPr>
          <w:sz w:val="28"/>
          <w:szCs w:val="28"/>
        </w:rPr>
      </w:pPr>
    </w:p>
    <w:p w:rsidR="00EB59F5" w:rsidRDefault="00EB59F5" w:rsidP="007467E0">
      <w:pPr>
        <w:tabs>
          <w:tab w:val="left" w:pos="6780"/>
        </w:tabs>
        <w:rPr>
          <w:sz w:val="28"/>
          <w:szCs w:val="28"/>
        </w:rPr>
      </w:pPr>
    </w:p>
    <w:p w:rsidR="003777CA" w:rsidRDefault="003777CA" w:rsidP="007467E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3777CA" w:rsidRDefault="003777CA" w:rsidP="007467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режиму труда Юстинского районного муниципального </w:t>
      </w:r>
    </w:p>
    <w:p w:rsidR="003777CA" w:rsidRPr="000257EB" w:rsidRDefault="003777CA" w:rsidP="007467E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Республики Калмыкия с участием государства</w:t>
      </w:r>
    </w:p>
    <w:p w:rsidR="00BB1B95" w:rsidRPr="003777CA" w:rsidRDefault="00BB1B95" w:rsidP="007467E0">
      <w:pPr>
        <w:pStyle w:val="30"/>
        <w:shd w:val="clear" w:color="auto" w:fill="auto"/>
        <w:spacing w:line="240" w:lineRule="auto"/>
        <w:rPr>
          <w:rStyle w:val="3"/>
          <w:color w:val="000000"/>
          <w:sz w:val="28"/>
          <w:szCs w:val="28"/>
        </w:rPr>
      </w:pPr>
    </w:p>
    <w:p w:rsidR="00AF0FAB" w:rsidRPr="003777CA" w:rsidRDefault="00AF0FAB" w:rsidP="007467E0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BB1B95" w:rsidRPr="003777CA" w:rsidRDefault="00BB1B95" w:rsidP="007467E0">
      <w:pPr>
        <w:pStyle w:val="20"/>
        <w:numPr>
          <w:ilvl w:val="0"/>
          <w:numId w:val="29"/>
        </w:numPr>
        <w:shd w:val="clear" w:color="auto" w:fill="auto"/>
        <w:tabs>
          <w:tab w:val="left" w:pos="4185"/>
        </w:tabs>
        <w:spacing w:line="240" w:lineRule="auto"/>
        <w:ind w:firstLine="0"/>
        <w:jc w:val="both"/>
        <w:rPr>
          <w:rStyle w:val="2"/>
          <w:sz w:val="28"/>
          <w:szCs w:val="28"/>
          <w:shd w:val="clear" w:color="auto" w:fill="auto"/>
        </w:rPr>
      </w:pPr>
      <w:r w:rsidRPr="003777CA">
        <w:rPr>
          <w:rStyle w:val="2"/>
          <w:color w:val="000000"/>
          <w:sz w:val="28"/>
          <w:szCs w:val="28"/>
        </w:rPr>
        <w:t>Общие положения</w:t>
      </w:r>
    </w:p>
    <w:p w:rsidR="00AF0FAB" w:rsidRPr="003777CA" w:rsidRDefault="00AF0FAB" w:rsidP="007467E0">
      <w:pPr>
        <w:pStyle w:val="20"/>
        <w:shd w:val="clear" w:color="auto" w:fill="auto"/>
        <w:tabs>
          <w:tab w:val="left" w:pos="4185"/>
        </w:tabs>
        <w:spacing w:line="240" w:lineRule="auto"/>
        <w:ind w:firstLine="0"/>
        <w:jc w:val="both"/>
        <w:rPr>
          <w:sz w:val="28"/>
          <w:szCs w:val="28"/>
        </w:rPr>
      </w:pPr>
    </w:p>
    <w:p w:rsidR="00BB1B95" w:rsidRPr="003777CA" w:rsidRDefault="00BB1B95" w:rsidP="007467E0">
      <w:pPr>
        <w:pStyle w:val="20"/>
        <w:numPr>
          <w:ilvl w:val="0"/>
          <w:numId w:val="30"/>
        </w:numPr>
        <w:shd w:val="clear" w:color="auto" w:fill="auto"/>
        <w:tabs>
          <w:tab w:val="left" w:pos="1632"/>
        </w:tabs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Настоящ</w:t>
      </w:r>
      <w:r w:rsidR="003777CA">
        <w:rPr>
          <w:rStyle w:val="2"/>
          <w:color w:val="000000"/>
          <w:sz w:val="28"/>
          <w:szCs w:val="28"/>
        </w:rPr>
        <w:t xml:space="preserve">ая Памятка разработана на основании </w:t>
      </w:r>
      <w:r w:rsidRPr="003777CA">
        <w:rPr>
          <w:rStyle w:val="2"/>
          <w:color w:val="000000"/>
          <w:sz w:val="28"/>
          <w:szCs w:val="28"/>
        </w:rPr>
        <w:t>Методически</w:t>
      </w:r>
      <w:r w:rsidR="003777CA">
        <w:rPr>
          <w:rStyle w:val="2"/>
          <w:color w:val="000000"/>
          <w:sz w:val="28"/>
          <w:szCs w:val="28"/>
        </w:rPr>
        <w:t>х</w:t>
      </w:r>
      <w:r w:rsidRPr="003777CA">
        <w:rPr>
          <w:rStyle w:val="2"/>
          <w:color w:val="000000"/>
          <w:sz w:val="28"/>
          <w:szCs w:val="28"/>
        </w:rPr>
        <w:t xml:space="preserve"> рек</w:t>
      </w:r>
      <w:r w:rsidRPr="003777CA">
        <w:rPr>
          <w:rStyle w:val="2"/>
          <w:color w:val="000000"/>
          <w:sz w:val="28"/>
          <w:szCs w:val="28"/>
        </w:rPr>
        <w:t>о</w:t>
      </w:r>
      <w:r w:rsidRPr="003777CA">
        <w:rPr>
          <w:rStyle w:val="2"/>
          <w:color w:val="000000"/>
          <w:sz w:val="28"/>
          <w:szCs w:val="28"/>
        </w:rPr>
        <w:t>мендаци</w:t>
      </w:r>
      <w:r w:rsidR="003777CA">
        <w:rPr>
          <w:rStyle w:val="2"/>
          <w:color w:val="000000"/>
          <w:sz w:val="28"/>
          <w:szCs w:val="28"/>
        </w:rPr>
        <w:t xml:space="preserve">й, </w:t>
      </w:r>
      <w:r w:rsidRPr="003777CA">
        <w:rPr>
          <w:rStyle w:val="2"/>
          <w:color w:val="000000"/>
          <w:sz w:val="28"/>
          <w:szCs w:val="28"/>
        </w:rPr>
        <w:t xml:space="preserve"> </w:t>
      </w:r>
      <w:r w:rsidR="00866032" w:rsidRPr="003777CA">
        <w:rPr>
          <w:rStyle w:val="2"/>
          <w:color w:val="000000"/>
          <w:sz w:val="28"/>
          <w:szCs w:val="28"/>
        </w:rPr>
        <w:t>разработанн</w:t>
      </w:r>
      <w:r w:rsidR="00866032">
        <w:rPr>
          <w:rStyle w:val="2"/>
          <w:color w:val="000000"/>
          <w:sz w:val="28"/>
          <w:szCs w:val="28"/>
        </w:rPr>
        <w:t>ых</w:t>
      </w:r>
      <w:r w:rsidRPr="003777CA">
        <w:rPr>
          <w:rStyle w:val="2"/>
          <w:color w:val="000000"/>
          <w:sz w:val="28"/>
          <w:szCs w:val="28"/>
        </w:rPr>
        <w:t xml:space="preserve"> Министерством труда и социальной защиты Российской Федерации в целях организации режимов труда органов государственной власти, органов местного самоуправления и организаций с участием государства в связи с необходимостью принятия мер по нераспространению новой </w:t>
      </w:r>
      <w:proofErr w:type="spellStart"/>
      <w:r w:rsidRPr="003777CA">
        <w:rPr>
          <w:rStyle w:val="2"/>
          <w:color w:val="000000"/>
          <w:sz w:val="28"/>
          <w:szCs w:val="28"/>
        </w:rPr>
        <w:t>коронавирусной</w:t>
      </w:r>
      <w:proofErr w:type="spellEnd"/>
      <w:r w:rsidRPr="003777CA">
        <w:rPr>
          <w:rStyle w:val="2"/>
          <w:color w:val="000000"/>
          <w:sz w:val="28"/>
          <w:szCs w:val="28"/>
        </w:rPr>
        <w:t xml:space="preserve"> и</w:t>
      </w:r>
      <w:r w:rsidRPr="003777CA">
        <w:rPr>
          <w:rStyle w:val="2"/>
          <w:color w:val="000000"/>
          <w:sz w:val="28"/>
          <w:szCs w:val="28"/>
        </w:rPr>
        <w:t>н</w:t>
      </w:r>
      <w:r w:rsidRPr="003777CA">
        <w:rPr>
          <w:rStyle w:val="2"/>
          <w:color w:val="000000"/>
          <w:sz w:val="28"/>
          <w:szCs w:val="28"/>
        </w:rPr>
        <w:t>фекции (2019-пСоV).</w:t>
      </w:r>
    </w:p>
    <w:p w:rsidR="00BB1B95" w:rsidRPr="003777CA" w:rsidRDefault="00BB1B95" w:rsidP="007467E0">
      <w:pPr>
        <w:pStyle w:val="20"/>
        <w:numPr>
          <w:ilvl w:val="0"/>
          <w:numId w:val="30"/>
        </w:numPr>
        <w:shd w:val="clear" w:color="auto" w:fill="auto"/>
        <w:tabs>
          <w:tab w:val="left" w:pos="1317"/>
        </w:tabs>
        <w:spacing w:line="240" w:lineRule="auto"/>
        <w:ind w:firstLine="800"/>
        <w:jc w:val="both"/>
        <w:rPr>
          <w:rStyle w:val="2"/>
          <w:sz w:val="28"/>
          <w:szCs w:val="28"/>
          <w:shd w:val="clear" w:color="auto" w:fill="auto"/>
        </w:rPr>
      </w:pPr>
      <w:proofErr w:type="gramStart"/>
      <w:r w:rsidRPr="003777CA">
        <w:rPr>
          <w:rStyle w:val="2"/>
          <w:color w:val="000000"/>
          <w:sz w:val="28"/>
          <w:szCs w:val="28"/>
        </w:rPr>
        <w:t>Настоящ</w:t>
      </w:r>
      <w:r w:rsidR="003777CA">
        <w:rPr>
          <w:rStyle w:val="2"/>
          <w:color w:val="000000"/>
          <w:sz w:val="28"/>
          <w:szCs w:val="28"/>
        </w:rPr>
        <w:t>ая Памятка</w:t>
      </w:r>
      <w:r w:rsidRPr="003777CA">
        <w:rPr>
          <w:rStyle w:val="2"/>
          <w:color w:val="000000"/>
          <w:sz w:val="28"/>
          <w:szCs w:val="28"/>
        </w:rPr>
        <w:t xml:space="preserve"> распространяются на муниципальных служащих </w:t>
      </w:r>
      <w:r w:rsidR="003777CA">
        <w:rPr>
          <w:rStyle w:val="2"/>
          <w:color w:val="000000"/>
          <w:sz w:val="28"/>
          <w:szCs w:val="28"/>
        </w:rPr>
        <w:t>а</w:t>
      </w:r>
      <w:r w:rsidR="003777CA">
        <w:rPr>
          <w:rStyle w:val="2"/>
          <w:color w:val="000000"/>
          <w:sz w:val="28"/>
          <w:szCs w:val="28"/>
        </w:rPr>
        <w:t>д</w:t>
      </w:r>
      <w:r w:rsidR="003777CA">
        <w:rPr>
          <w:rStyle w:val="2"/>
          <w:color w:val="000000"/>
          <w:sz w:val="28"/>
          <w:szCs w:val="28"/>
        </w:rPr>
        <w:t>министрации Юстинского РМО РК</w:t>
      </w:r>
      <w:r w:rsidRPr="003777CA">
        <w:rPr>
          <w:rStyle w:val="2"/>
          <w:color w:val="000000"/>
          <w:sz w:val="28"/>
          <w:szCs w:val="28"/>
        </w:rPr>
        <w:t xml:space="preserve">, работников </w:t>
      </w:r>
      <w:r w:rsidR="003777CA">
        <w:rPr>
          <w:rStyle w:val="2"/>
          <w:color w:val="000000"/>
          <w:sz w:val="28"/>
          <w:szCs w:val="28"/>
        </w:rPr>
        <w:t>администрации</w:t>
      </w:r>
      <w:r w:rsidRPr="003777CA">
        <w:rPr>
          <w:rStyle w:val="2"/>
          <w:color w:val="000000"/>
          <w:sz w:val="28"/>
          <w:szCs w:val="28"/>
        </w:rPr>
        <w:t>, публично-правовых компаний, хозяйственных обществ, более пятидесяти процентов акций (долей) в уставном капитале которых находится в муниципальной собственности, муниципальных учреждений, муниципальных предприятий, иных организаций, со</w:t>
      </w:r>
      <w:r w:rsidRPr="003777CA">
        <w:rPr>
          <w:rStyle w:val="2"/>
          <w:color w:val="000000"/>
          <w:sz w:val="28"/>
          <w:szCs w:val="28"/>
        </w:rPr>
        <w:t>з</w:t>
      </w:r>
      <w:r w:rsidRPr="003777CA">
        <w:rPr>
          <w:rStyle w:val="2"/>
          <w:color w:val="000000"/>
          <w:sz w:val="28"/>
          <w:szCs w:val="28"/>
        </w:rPr>
        <w:t xml:space="preserve">данных </w:t>
      </w:r>
      <w:proofErr w:type="spellStart"/>
      <w:r w:rsidR="009F243F">
        <w:rPr>
          <w:rStyle w:val="2"/>
          <w:color w:val="000000"/>
          <w:sz w:val="28"/>
          <w:szCs w:val="28"/>
        </w:rPr>
        <w:t>Ю</w:t>
      </w:r>
      <w:r w:rsidR="00B71D7E">
        <w:rPr>
          <w:rStyle w:val="2"/>
          <w:color w:val="000000"/>
          <w:sz w:val="28"/>
          <w:szCs w:val="28"/>
        </w:rPr>
        <w:t>стинским</w:t>
      </w:r>
      <w:proofErr w:type="spellEnd"/>
      <w:r w:rsidR="00B71D7E">
        <w:rPr>
          <w:rStyle w:val="2"/>
          <w:color w:val="000000"/>
          <w:sz w:val="28"/>
          <w:szCs w:val="28"/>
        </w:rPr>
        <w:t xml:space="preserve"> </w:t>
      </w:r>
      <w:r w:rsidR="009F243F">
        <w:rPr>
          <w:rStyle w:val="2"/>
          <w:color w:val="000000"/>
          <w:sz w:val="28"/>
          <w:szCs w:val="28"/>
        </w:rPr>
        <w:t>РМО РК</w:t>
      </w:r>
      <w:r w:rsidRPr="003777CA">
        <w:rPr>
          <w:rStyle w:val="2"/>
          <w:color w:val="000000"/>
          <w:sz w:val="28"/>
          <w:szCs w:val="28"/>
        </w:rPr>
        <w:t xml:space="preserve"> на основании федеральных законов, организаций, со</w:t>
      </w:r>
      <w:r w:rsidRPr="003777CA">
        <w:rPr>
          <w:rStyle w:val="2"/>
          <w:color w:val="000000"/>
          <w:sz w:val="28"/>
          <w:szCs w:val="28"/>
        </w:rPr>
        <w:t>з</w:t>
      </w:r>
      <w:r w:rsidRPr="003777CA">
        <w:rPr>
          <w:rStyle w:val="2"/>
          <w:color w:val="000000"/>
          <w:sz w:val="28"/>
          <w:szCs w:val="28"/>
        </w:rPr>
        <w:t xml:space="preserve">даваемых для выполнения задач, поставленных перед </w:t>
      </w:r>
      <w:r w:rsidR="009F243F">
        <w:rPr>
          <w:rStyle w:val="2"/>
          <w:color w:val="000000"/>
          <w:sz w:val="28"/>
          <w:szCs w:val="28"/>
        </w:rPr>
        <w:t>Администрацией</w:t>
      </w:r>
      <w:r w:rsidRPr="003777CA">
        <w:rPr>
          <w:rStyle w:val="2"/>
          <w:color w:val="000000"/>
          <w:sz w:val="28"/>
          <w:szCs w:val="28"/>
        </w:rPr>
        <w:t xml:space="preserve"> (далее - с</w:t>
      </w:r>
      <w:r w:rsidRPr="003777CA">
        <w:rPr>
          <w:rStyle w:val="2"/>
          <w:color w:val="000000"/>
          <w:sz w:val="28"/>
          <w:szCs w:val="28"/>
        </w:rPr>
        <w:t>о</w:t>
      </w:r>
      <w:r w:rsidRPr="003777CA">
        <w:rPr>
          <w:rStyle w:val="2"/>
          <w:color w:val="000000"/>
          <w:sz w:val="28"/>
          <w:szCs w:val="28"/>
        </w:rPr>
        <w:t>ответственно, орган, организация, представитель нанимателя (работодатель), мун</w:t>
      </w:r>
      <w:r w:rsidRPr="003777CA">
        <w:rPr>
          <w:rStyle w:val="2"/>
          <w:color w:val="000000"/>
          <w:sz w:val="28"/>
          <w:szCs w:val="28"/>
        </w:rPr>
        <w:t>и</w:t>
      </w:r>
      <w:r w:rsidRPr="003777CA">
        <w:rPr>
          <w:rStyle w:val="2"/>
          <w:color w:val="000000"/>
          <w:sz w:val="28"/>
          <w:szCs w:val="28"/>
        </w:rPr>
        <w:t>ципальный служащий</w:t>
      </w:r>
      <w:proofErr w:type="gramEnd"/>
      <w:r w:rsidRPr="003777CA">
        <w:rPr>
          <w:rStyle w:val="2"/>
          <w:color w:val="000000"/>
          <w:sz w:val="28"/>
          <w:szCs w:val="28"/>
        </w:rPr>
        <w:t>, работник).</w:t>
      </w:r>
    </w:p>
    <w:p w:rsidR="00AF0FAB" w:rsidRPr="003777CA" w:rsidRDefault="00AF0FAB" w:rsidP="007467E0">
      <w:pPr>
        <w:pStyle w:val="20"/>
        <w:shd w:val="clear" w:color="auto" w:fill="auto"/>
        <w:tabs>
          <w:tab w:val="left" w:pos="1317"/>
        </w:tabs>
        <w:spacing w:line="240" w:lineRule="auto"/>
        <w:ind w:firstLine="0"/>
        <w:jc w:val="both"/>
        <w:rPr>
          <w:sz w:val="28"/>
          <w:szCs w:val="28"/>
        </w:rPr>
      </w:pPr>
    </w:p>
    <w:p w:rsidR="00BB1B95" w:rsidRPr="009F243F" w:rsidRDefault="00BB1B95" w:rsidP="00866032">
      <w:pPr>
        <w:pStyle w:val="20"/>
        <w:numPr>
          <w:ilvl w:val="0"/>
          <w:numId w:val="29"/>
        </w:numPr>
        <w:shd w:val="clear" w:color="auto" w:fill="auto"/>
        <w:tabs>
          <w:tab w:val="left" w:pos="3010"/>
        </w:tabs>
        <w:spacing w:line="240" w:lineRule="auto"/>
        <w:ind w:left="2977" w:firstLine="0"/>
        <w:jc w:val="both"/>
        <w:rPr>
          <w:rStyle w:val="2"/>
          <w:sz w:val="28"/>
          <w:szCs w:val="28"/>
          <w:shd w:val="clear" w:color="auto" w:fill="auto"/>
        </w:rPr>
      </w:pPr>
      <w:r w:rsidRPr="003777CA">
        <w:rPr>
          <w:rStyle w:val="2"/>
          <w:color w:val="000000"/>
          <w:sz w:val="28"/>
          <w:szCs w:val="28"/>
        </w:rPr>
        <w:t>Рекомендации органам и организациям</w:t>
      </w:r>
    </w:p>
    <w:p w:rsidR="009F243F" w:rsidRPr="003777CA" w:rsidRDefault="009F243F" w:rsidP="007467E0">
      <w:pPr>
        <w:pStyle w:val="20"/>
        <w:shd w:val="clear" w:color="auto" w:fill="auto"/>
        <w:tabs>
          <w:tab w:val="left" w:pos="3010"/>
        </w:tabs>
        <w:spacing w:line="240" w:lineRule="auto"/>
        <w:ind w:firstLine="0"/>
        <w:jc w:val="both"/>
        <w:rPr>
          <w:sz w:val="28"/>
          <w:szCs w:val="28"/>
        </w:rPr>
      </w:pPr>
    </w:p>
    <w:p w:rsidR="00BB1B95" w:rsidRPr="003777CA" w:rsidRDefault="00BB1B95" w:rsidP="007467E0">
      <w:pPr>
        <w:pStyle w:val="20"/>
        <w:numPr>
          <w:ilvl w:val="0"/>
          <w:numId w:val="31"/>
        </w:numPr>
        <w:shd w:val="clear" w:color="auto" w:fill="auto"/>
        <w:tabs>
          <w:tab w:val="left" w:pos="1338"/>
        </w:tabs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Органам и организациям рекомендуется:</w:t>
      </w:r>
    </w:p>
    <w:p w:rsidR="00BB1B95" w:rsidRPr="003777CA" w:rsidRDefault="00BB1B95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proofErr w:type="gramStart"/>
      <w:r w:rsidRPr="003777CA">
        <w:rPr>
          <w:rStyle w:val="2"/>
          <w:color w:val="000000"/>
          <w:sz w:val="28"/>
          <w:szCs w:val="28"/>
        </w:rPr>
        <w:t>обеспечить отмену загранкомандировок, за исключением загранкомандир</w:t>
      </w:r>
      <w:r w:rsidRPr="003777CA">
        <w:rPr>
          <w:rStyle w:val="2"/>
          <w:color w:val="000000"/>
          <w:sz w:val="28"/>
          <w:szCs w:val="28"/>
        </w:rPr>
        <w:t>о</w:t>
      </w:r>
      <w:r w:rsidRPr="003777CA">
        <w:rPr>
          <w:rStyle w:val="2"/>
          <w:color w:val="000000"/>
          <w:sz w:val="28"/>
          <w:szCs w:val="28"/>
        </w:rPr>
        <w:t>вок, носящих неотложный характер и (или) организованных во исполнение поруч</w:t>
      </w:r>
      <w:r w:rsidRPr="003777CA">
        <w:rPr>
          <w:rStyle w:val="2"/>
          <w:color w:val="000000"/>
          <w:sz w:val="28"/>
          <w:szCs w:val="28"/>
        </w:rPr>
        <w:t>е</w:t>
      </w:r>
      <w:r w:rsidRPr="003777CA">
        <w:rPr>
          <w:rStyle w:val="2"/>
          <w:color w:val="000000"/>
          <w:sz w:val="28"/>
          <w:szCs w:val="28"/>
        </w:rPr>
        <w:t>ний Президента Российской Федерации и Правительства Российской Федерации и (или) в целях обеспечения безопасности страны, а также рекомендовать муниц</w:t>
      </w:r>
      <w:r w:rsidRPr="003777CA">
        <w:rPr>
          <w:rStyle w:val="2"/>
          <w:color w:val="000000"/>
          <w:sz w:val="28"/>
          <w:szCs w:val="28"/>
        </w:rPr>
        <w:t>и</w:t>
      </w:r>
      <w:r w:rsidRPr="003777CA">
        <w:rPr>
          <w:rStyle w:val="2"/>
          <w:color w:val="000000"/>
          <w:sz w:val="28"/>
          <w:szCs w:val="28"/>
        </w:rPr>
        <w:t>пальным служащим, работникам воздержаться от всех поездок в страны с неблаг</w:t>
      </w:r>
      <w:r w:rsidRPr="003777CA">
        <w:rPr>
          <w:rStyle w:val="2"/>
          <w:color w:val="000000"/>
          <w:sz w:val="28"/>
          <w:szCs w:val="28"/>
        </w:rPr>
        <w:t>о</w:t>
      </w:r>
      <w:r w:rsidRPr="003777CA">
        <w:rPr>
          <w:rStyle w:val="2"/>
          <w:color w:val="000000"/>
          <w:sz w:val="28"/>
          <w:szCs w:val="28"/>
        </w:rPr>
        <w:t xml:space="preserve">приятной обстановкой, связанной с распространением новой </w:t>
      </w:r>
      <w:proofErr w:type="spellStart"/>
      <w:r w:rsidRPr="003777CA">
        <w:rPr>
          <w:rStyle w:val="2"/>
          <w:color w:val="000000"/>
          <w:sz w:val="28"/>
          <w:szCs w:val="28"/>
        </w:rPr>
        <w:t>коронавирусной</w:t>
      </w:r>
      <w:proofErr w:type="spellEnd"/>
      <w:r w:rsidRPr="003777CA">
        <w:rPr>
          <w:rStyle w:val="2"/>
          <w:color w:val="000000"/>
          <w:sz w:val="28"/>
          <w:szCs w:val="28"/>
        </w:rPr>
        <w:t xml:space="preserve"> и</w:t>
      </w:r>
      <w:r w:rsidRPr="003777CA">
        <w:rPr>
          <w:rStyle w:val="2"/>
          <w:color w:val="000000"/>
          <w:sz w:val="28"/>
          <w:szCs w:val="28"/>
        </w:rPr>
        <w:t>н</w:t>
      </w:r>
      <w:r w:rsidRPr="003777CA">
        <w:rPr>
          <w:rStyle w:val="2"/>
          <w:color w:val="000000"/>
          <w:sz w:val="28"/>
          <w:szCs w:val="28"/>
        </w:rPr>
        <w:t xml:space="preserve">фекции </w:t>
      </w:r>
      <w:r w:rsidRPr="003777CA">
        <w:rPr>
          <w:rStyle w:val="2"/>
          <w:color w:val="000000"/>
          <w:sz w:val="28"/>
          <w:szCs w:val="28"/>
          <w:lang w:eastAsia="en-US"/>
        </w:rPr>
        <w:t>(2019-</w:t>
      </w:r>
      <w:proofErr w:type="spellStart"/>
      <w:r w:rsidRPr="003777CA">
        <w:rPr>
          <w:rStyle w:val="2"/>
          <w:color w:val="000000"/>
          <w:sz w:val="28"/>
          <w:szCs w:val="28"/>
          <w:lang w:val="en-US" w:eastAsia="en-US"/>
        </w:rPr>
        <w:t>nCoV</w:t>
      </w:r>
      <w:proofErr w:type="spellEnd"/>
      <w:r w:rsidRPr="003777CA">
        <w:rPr>
          <w:rStyle w:val="2"/>
          <w:color w:val="000000"/>
          <w:sz w:val="28"/>
          <w:szCs w:val="28"/>
          <w:lang w:eastAsia="en-US"/>
        </w:rPr>
        <w:t xml:space="preserve">), </w:t>
      </w:r>
      <w:r w:rsidRPr="003777CA">
        <w:rPr>
          <w:rStyle w:val="2"/>
          <w:color w:val="000000"/>
          <w:sz w:val="28"/>
          <w:szCs w:val="28"/>
        </w:rPr>
        <w:t>если они не вызваны крайней необходимостью;</w:t>
      </w:r>
      <w:proofErr w:type="gramEnd"/>
    </w:p>
    <w:p w:rsidR="003777CA" w:rsidRPr="003777CA" w:rsidRDefault="00BB1B95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максимально сократить количество проводимых массовых мероприятий, в том числе деловых (межведомственных, рабочих совещаний,</w:t>
      </w:r>
      <w:r w:rsidR="004F2F10">
        <w:rPr>
          <w:rStyle w:val="2"/>
          <w:color w:val="000000"/>
          <w:sz w:val="28"/>
          <w:szCs w:val="28"/>
        </w:rPr>
        <w:t xml:space="preserve"> </w:t>
      </w:r>
      <w:r w:rsidR="003777CA" w:rsidRPr="003777CA">
        <w:rPr>
          <w:rStyle w:val="2"/>
          <w:color w:val="000000"/>
          <w:sz w:val="28"/>
          <w:szCs w:val="28"/>
        </w:rPr>
        <w:t>заседаний, конфере</w:t>
      </w:r>
      <w:r w:rsidR="003777CA" w:rsidRPr="003777CA">
        <w:rPr>
          <w:rStyle w:val="2"/>
          <w:color w:val="000000"/>
          <w:sz w:val="28"/>
          <w:szCs w:val="28"/>
        </w:rPr>
        <w:t>н</w:t>
      </w:r>
      <w:r w:rsidR="003777CA" w:rsidRPr="003777CA">
        <w:rPr>
          <w:rStyle w:val="2"/>
          <w:color w:val="000000"/>
          <w:sz w:val="28"/>
          <w:szCs w:val="28"/>
        </w:rPr>
        <w:t>ций и т.п.), спортивных, культурных и развлекательных, и, по возможности, пров</w:t>
      </w:r>
      <w:r w:rsidR="003777CA" w:rsidRPr="003777CA">
        <w:rPr>
          <w:rStyle w:val="2"/>
          <w:color w:val="000000"/>
          <w:sz w:val="28"/>
          <w:szCs w:val="28"/>
        </w:rPr>
        <w:t>о</w:t>
      </w:r>
      <w:r w:rsidR="003777CA" w:rsidRPr="003777CA">
        <w:rPr>
          <w:rStyle w:val="2"/>
          <w:color w:val="000000"/>
          <w:sz w:val="28"/>
          <w:szCs w:val="28"/>
        </w:rPr>
        <w:t xml:space="preserve">дить их в </w:t>
      </w:r>
      <w:proofErr w:type="spellStart"/>
      <w:r w:rsidR="003777CA" w:rsidRPr="003777CA">
        <w:rPr>
          <w:rStyle w:val="2"/>
          <w:color w:val="000000"/>
          <w:sz w:val="28"/>
          <w:szCs w:val="28"/>
        </w:rPr>
        <w:t>видеоформате</w:t>
      </w:r>
      <w:proofErr w:type="spellEnd"/>
      <w:r w:rsidR="003777CA" w:rsidRPr="003777CA">
        <w:rPr>
          <w:rStyle w:val="2"/>
          <w:color w:val="000000"/>
          <w:sz w:val="28"/>
          <w:szCs w:val="28"/>
        </w:rPr>
        <w:t xml:space="preserve"> или без участников, допуская возможность проведения только чрезвычайно важных и неотложных мероприятий;</w:t>
      </w:r>
    </w:p>
    <w:p w:rsidR="003777CA" w:rsidRPr="003777CA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lastRenderedPageBreak/>
        <w:t xml:space="preserve">временно ограничить личный прием граждан, пришедшим на личный прием, рекомендовать обращаться в письменной форме, </w:t>
      </w:r>
      <w:proofErr w:type="gramStart"/>
      <w:r w:rsidRPr="003777CA">
        <w:rPr>
          <w:rStyle w:val="2"/>
          <w:color w:val="000000"/>
          <w:sz w:val="28"/>
          <w:szCs w:val="28"/>
        </w:rPr>
        <w:t>разместить</w:t>
      </w:r>
      <w:proofErr w:type="gramEnd"/>
      <w:r w:rsidRPr="003777CA">
        <w:rPr>
          <w:rStyle w:val="2"/>
          <w:color w:val="000000"/>
          <w:sz w:val="28"/>
          <w:szCs w:val="28"/>
        </w:rPr>
        <w:t xml:space="preserve"> данную информацию на стендах, официальных сайтах;</w:t>
      </w:r>
    </w:p>
    <w:p w:rsidR="003777CA" w:rsidRPr="003777CA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обеспечить оптимальный режим рабочего (служебного) времени и времени отдыха муниципальных служащих и работников, предусматривающий при наличии такой возможности следующие меры:</w:t>
      </w:r>
    </w:p>
    <w:p w:rsidR="003777CA" w:rsidRPr="003777CA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гибкий график прибытия/убытия на рабочее (служебное) место, позволяющий избежать скопления муниципальных служащих и работников в органе (организ</w:t>
      </w:r>
      <w:r w:rsidRPr="003777CA">
        <w:rPr>
          <w:rStyle w:val="2"/>
          <w:color w:val="000000"/>
          <w:sz w:val="28"/>
          <w:szCs w:val="28"/>
        </w:rPr>
        <w:t>а</w:t>
      </w:r>
      <w:r w:rsidRPr="003777CA">
        <w:rPr>
          <w:rStyle w:val="2"/>
          <w:color w:val="000000"/>
          <w:sz w:val="28"/>
          <w:szCs w:val="28"/>
        </w:rPr>
        <w:t>ции);</w:t>
      </w:r>
    </w:p>
    <w:p w:rsidR="003777CA" w:rsidRPr="003777CA" w:rsidRDefault="003777CA" w:rsidP="007467E0">
      <w:pPr>
        <w:pStyle w:val="20"/>
        <w:shd w:val="clear" w:color="auto" w:fill="auto"/>
        <w:tabs>
          <w:tab w:val="center" w:pos="4852"/>
          <w:tab w:val="center" w:pos="6719"/>
          <w:tab w:val="right" w:pos="9479"/>
        </w:tabs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специальный режим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посещения</w:t>
      </w:r>
      <w:r w:rsidRPr="003777CA">
        <w:rPr>
          <w:rStyle w:val="2"/>
          <w:color w:val="000000"/>
          <w:sz w:val="28"/>
          <w:szCs w:val="28"/>
        </w:rPr>
        <w:tab/>
      </w:r>
      <w:r w:rsidR="004F2F10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органа и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организации,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предусматривающий использование в приоритетном порядке электронного документооборота и технич</w:t>
      </w:r>
      <w:r w:rsidRPr="003777CA">
        <w:rPr>
          <w:rStyle w:val="2"/>
          <w:color w:val="000000"/>
          <w:sz w:val="28"/>
          <w:szCs w:val="28"/>
        </w:rPr>
        <w:t>е</w:t>
      </w:r>
      <w:r w:rsidRPr="003777CA">
        <w:rPr>
          <w:rStyle w:val="2"/>
          <w:color w:val="000000"/>
          <w:sz w:val="28"/>
          <w:szCs w:val="28"/>
        </w:rPr>
        <w:t xml:space="preserve">ские средства связи для обеспечения служебного взаимодействия и минимизацию доступа в </w:t>
      </w:r>
      <w:proofErr w:type="gramStart"/>
      <w:r w:rsidRPr="003777CA">
        <w:rPr>
          <w:rStyle w:val="2"/>
          <w:color w:val="000000"/>
          <w:sz w:val="28"/>
          <w:szCs w:val="28"/>
        </w:rPr>
        <w:t>орган</w:t>
      </w:r>
      <w:proofErr w:type="gramEnd"/>
      <w:r w:rsidRPr="003777CA">
        <w:rPr>
          <w:rStyle w:val="2"/>
          <w:color w:val="000000"/>
          <w:sz w:val="28"/>
          <w:szCs w:val="28"/>
        </w:rPr>
        <w:t xml:space="preserve"> и организацию лиц, чья профессиональная деятельность не связана с исполнением функций органа и организации;</w:t>
      </w:r>
    </w:p>
    <w:p w:rsidR="003777CA" w:rsidRPr="003777CA" w:rsidRDefault="003777CA" w:rsidP="007467E0">
      <w:pPr>
        <w:pStyle w:val="20"/>
        <w:shd w:val="clear" w:color="auto" w:fill="auto"/>
        <w:tabs>
          <w:tab w:val="center" w:pos="4852"/>
          <w:tab w:val="center" w:pos="6719"/>
          <w:tab w:val="right" w:pos="9479"/>
        </w:tabs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не допускать к работе муниципальных служащих, работников с</w:t>
      </w:r>
      <w:r w:rsidRPr="003777CA">
        <w:rPr>
          <w:rStyle w:val="2"/>
          <w:color w:val="000000"/>
          <w:sz w:val="28"/>
          <w:szCs w:val="28"/>
        </w:rPr>
        <w:tab/>
      </w:r>
      <w:r w:rsidR="004F2F10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признаками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респираторного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заболевания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(организовать входную термометрию),</w:t>
      </w:r>
      <w:r w:rsidRPr="003777CA">
        <w:rPr>
          <w:rStyle w:val="2"/>
          <w:color w:val="000000"/>
          <w:sz w:val="28"/>
          <w:szCs w:val="28"/>
        </w:rPr>
        <w:tab/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руководствуясь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действующим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законодательством;</w:t>
      </w:r>
    </w:p>
    <w:p w:rsidR="003777CA" w:rsidRPr="003777CA" w:rsidRDefault="003777CA" w:rsidP="007467E0">
      <w:pPr>
        <w:pStyle w:val="20"/>
        <w:shd w:val="clear" w:color="auto" w:fill="auto"/>
        <w:tabs>
          <w:tab w:val="center" w:pos="4852"/>
          <w:tab w:val="center" w:pos="6719"/>
        </w:tabs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обязать отстраненного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муниципального</w:t>
      </w:r>
      <w:r w:rsidR="009F243F">
        <w:rPr>
          <w:rStyle w:val="2"/>
          <w:color w:val="000000"/>
          <w:sz w:val="28"/>
          <w:szCs w:val="28"/>
        </w:rPr>
        <w:t xml:space="preserve"> </w:t>
      </w:r>
      <w:r w:rsidRPr="003777CA">
        <w:rPr>
          <w:rStyle w:val="2"/>
          <w:color w:val="000000"/>
          <w:sz w:val="28"/>
          <w:szCs w:val="28"/>
        </w:rPr>
        <w:t>служащего, работника вызвать врача и по итогам проинформировать своего непосредственного руководителя о результ</w:t>
      </w:r>
      <w:r w:rsidRPr="003777CA">
        <w:rPr>
          <w:rStyle w:val="2"/>
          <w:color w:val="000000"/>
          <w:sz w:val="28"/>
          <w:szCs w:val="28"/>
        </w:rPr>
        <w:t>а</w:t>
      </w:r>
      <w:r w:rsidRPr="003777CA">
        <w:rPr>
          <w:rStyle w:val="2"/>
          <w:color w:val="000000"/>
          <w:sz w:val="28"/>
          <w:szCs w:val="28"/>
        </w:rPr>
        <w:t>тах, в дальнейшем в ежедневном режиме по возможности информировать о своем состоянии здоровья и местонахождении;</w:t>
      </w:r>
    </w:p>
    <w:p w:rsidR="003777CA" w:rsidRPr="003777CA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соблюдать установленные требования к условиям труда, обеспечивая дост</w:t>
      </w:r>
      <w:r w:rsidRPr="003777CA">
        <w:rPr>
          <w:rStyle w:val="2"/>
          <w:color w:val="000000"/>
          <w:sz w:val="28"/>
          <w:szCs w:val="28"/>
        </w:rPr>
        <w:t>а</w:t>
      </w:r>
      <w:r w:rsidRPr="003777CA">
        <w:rPr>
          <w:rStyle w:val="2"/>
          <w:color w:val="000000"/>
          <w:sz w:val="28"/>
          <w:szCs w:val="28"/>
        </w:rPr>
        <w:t>точную циркуляцию воздуха. Обеспечить  муниципальных служащих, работников в достаточном количестве и постоянной доступности средствами для дезинфекции рук;</w:t>
      </w:r>
    </w:p>
    <w:p w:rsidR="003777CA" w:rsidRPr="003777CA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исключить использование в служебных помещениях систем кондиционир</w:t>
      </w:r>
      <w:r w:rsidRPr="003777CA">
        <w:rPr>
          <w:rStyle w:val="2"/>
          <w:color w:val="000000"/>
          <w:sz w:val="28"/>
          <w:szCs w:val="28"/>
        </w:rPr>
        <w:t>о</w:t>
      </w:r>
      <w:r w:rsidRPr="003777CA">
        <w:rPr>
          <w:rStyle w:val="2"/>
          <w:color w:val="000000"/>
          <w:sz w:val="28"/>
          <w:szCs w:val="28"/>
        </w:rPr>
        <w:t>вания и технических систем вентиляции;</w:t>
      </w:r>
    </w:p>
    <w:p w:rsidR="003777CA" w:rsidRPr="003777CA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организовать соблюдение муниципальными служащими, работниками правил гигиены, предоставляя им советы о том, как избежать распространения микробов на рабочем месте;</w:t>
      </w:r>
    </w:p>
    <w:p w:rsidR="003777CA" w:rsidRPr="003777CA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пользования.</w:t>
      </w:r>
    </w:p>
    <w:p w:rsidR="003777CA" w:rsidRPr="003777CA" w:rsidRDefault="004F2F10" w:rsidP="007467E0">
      <w:pPr>
        <w:pStyle w:val="20"/>
        <w:numPr>
          <w:ilvl w:val="0"/>
          <w:numId w:val="31"/>
        </w:numPr>
        <w:shd w:val="clear" w:color="auto" w:fill="auto"/>
        <w:tabs>
          <w:tab w:val="left" w:pos="1389"/>
        </w:tabs>
        <w:spacing w:line="240" w:lineRule="auto"/>
        <w:ind w:firstLine="80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</w:t>
      </w:r>
      <w:r w:rsidR="003777CA" w:rsidRPr="003777CA">
        <w:rPr>
          <w:rStyle w:val="2"/>
          <w:color w:val="000000"/>
          <w:sz w:val="28"/>
          <w:szCs w:val="28"/>
        </w:rPr>
        <w:t>рименять дистанционный формат исполнения должностных обязанн</w:t>
      </w:r>
      <w:r w:rsidR="003777CA" w:rsidRPr="003777CA">
        <w:rPr>
          <w:rStyle w:val="2"/>
          <w:color w:val="000000"/>
          <w:sz w:val="28"/>
          <w:szCs w:val="28"/>
        </w:rPr>
        <w:t>о</w:t>
      </w:r>
      <w:r w:rsidR="003777CA" w:rsidRPr="003777CA">
        <w:rPr>
          <w:rStyle w:val="2"/>
          <w:color w:val="000000"/>
          <w:sz w:val="28"/>
          <w:szCs w:val="28"/>
        </w:rPr>
        <w:t>стей муниципальных служащих при подготовке документов в электронном виде при наличии соответствующих организационно-технических возможностей, включая соблюдение безопасности и наличие сетевого доступа к используемым в работе приложениям.</w:t>
      </w:r>
    </w:p>
    <w:p w:rsidR="003777CA" w:rsidRPr="003777CA" w:rsidRDefault="003777CA" w:rsidP="007467E0">
      <w:pPr>
        <w:pStyle w:val="20"/>
        <w:numPr>
          <w:ilvl w:val="0"/>
          <w:numId w:val="31"/>
        </w:numPr>
        <w:shd w:val="clear" w:color="auto" w:fill="auto"/>
        <w:tabs>
          <w:tab w:val="left" w:pos="1389"/>
        </w:tabs>
        <w:spacing w:line="240" w:lineRule="auto"/>
        <w:ind w:firstLine="80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Представителям нанимателя (работодателям) обеспечить измерение температуры тела муниципальных служащих, работников на рабочих местах с об</w:t>
      </w:r>
      <w:r w:rsidRPr="003777CA">
        <w:rPr>
          <w:rStyle w:val="2"/>
          <w:color w:val="000000"/>
          <w:sz w:val="28"/>
          <w:szCs w:val="28"/>
        </w:rPr>
        <w:t>я</w:t>
      </w:r>
      <w:r w:rsidRPr="003777CA">
        <w:rPr>
          <w:rStyle w:val="2"/>
          <w:color w:val="000000"/>
          <w:sz w:val="28"/>
          <w:szCs w:val="28"/>
        </w:rPr>
        <w:t>зательным отстранением от нахождения на рабочем месте лиц с повышенной темп</w:t>
      </w:r>
      <w:r w:rsidRPr="003777CA">
        <w:rPr>
          <w:rStyle w:val="2"/>
          <w:color w:val="000000"/>
          <w:sz w:val="28"/>
          <w:szCs w:val="28"/>
        </w:rPr>
        <w:t>е</w:t>
      </w:r>
      <w:r w:rsidRPr="003777CA">
        <w:rPr>
          <w:rStyle w:val="2"/>
          <w:color w:val="000000"/>
          <w:sz w:val="28"/>
          <w:szCs w:val="28"/>
        </w:rPr>
        <w:t>ратурой, руководствуясь действующим законодательством.</w:t>
      </w:r>
    </w:p>
    <w:p w:rsidR="003777CA" w:rsidRPr="004F2F10" w:rsidRDefault="003777CA" w:rsidP="007467E0">
      <w:pPr>
        <w:pStyle w:val="20"/>
        <w:numPr>
          <w:ilvl w:val="0"/>
          <w:numId w:val="31"/>
        </w:numPr>
        <w:shd w:val="clear" w:color="auto" w:fill="auto"/>
        <w:tabs>
          <w:tab w:val="left" w:pos="1254"/>
        </w:tabs>
        <w:spacing w:line="240" w:lineRule="auto"/>
        <w:ind w:firstLine="800"/>
        <w:jc w:val="both"/>
        <w:rPr>
          <w:rStyle w:val="2"/>
          <w:sz w:val="28"/>
          <w:szCs w:val="28"/>
          <w:shd w:val="clear" w:color="auto" w:fill="auto"/>
        </w:rPr>
      </w:pPr>
      <w:r w:rsidRPr="003777CA">
        <w:rPr>
          <w:rStyle w:val="2"/>
          <w:color w:val="000000"/>
          <w:sz w:val="28"/>
          <w:szCs w:val="28"/>
        </w:rPr>
        <w:t>При поступлении запроса из территориальных органов Федеральной службы по надзору в сфере защиты прав потребителей и благополучия человека представителю нанимателя (работодателю) рекомендуется незамедлительно пре</w:t>
      </w:r>
      <w:r w:rsidRPr="003777CA">
        <w:rPr>
          <w:rStyle w:val="2"/>
          <w:color w:val="000000"/>
          <w:sz w:val="28"/>
          <w:szCs w:val="28"/>
        </w:rPr>
        <w:t>д</w:t>
      </w:r>
      <w:r w:rsidRPr="003777CA">
        <w:rPr>
          <w:rStyle w:val="2"/>
          <w:color w:val="000000"/>
          <w:sz w:val="28"/>
          <w:szCs w:val="28"/>
        </w:rPr>
        <w:lastRenderedPageBreak/>
        <w:t xml:space="preserve">ставлять информацию </w:t>
      </w:r>
      <w:proofErr w:type="gramStart"/>
      <w:r w:rsidRPr="003777CA">
        <w:rPr>
          <w:rStyle w:val="2"/>
          <w:color w:val="000000"/>
          <w:sz w:val="28"/>
          <w:szCs w:val="28"/>
        </w:rPr>
        <w:t>о</w:t>
      </w:r>
      <w:proofErr w:type="gramEnd"/>
      <w:r w:rsidRPr="003777CA">
        <w:rPr>
          <w:rStyle w:val="2"/>
          <w:color w:val="000000"/>
          <w:sz w:val="28"/>
          <w:szCs w:val="28"/>
        </w:rPr>
        <w:t xml:space="preserve"> всех контактах заболевшего новой </w:t>
      </w:r>
      <w:proofErr w:type="spellStart"/>
      <w:r w:rsidRPr="003777CA">
        <w:rPr>
          <w:rStyle w:val="2"/>
          <w:color w:val="000000"/>
          <w:sz w:val="28"/>
          <w:szCs w:val="28"/>
        </w:rPr>
        <w:t>коронавирусной</w:t>
      </w:r>
      <w:proofErr w:type="spellEnd"/>
      <w:r w:rsidRPr="003777CA">
        <w:rPr>
          <w:rStyle w:val="2"/>
          <w:color w:val="000000"/>
          <w:sz w:val="28"/>
          <w:szCs w:val="28"/>
        </w:rPr>
        <w:t xml:space="preserve"> инфе</w:t>
      </w:r>
      <w:r w:rsidRPr="003777CA">
        <w:rPr>
          <w:rStyle w:val="2"/>
          <w:color w:val="000000"/>
          <w:sz w:val="28"/>
          <w:szCs w:val="28"/>
        </w:rPr>
        <w:t>к</w:t>
      </w:r>
      <w:r w:rsidRPr="003777CA">
        <w:rPr>
          <w:rStyle w:val="2"/>
          <w:color w:val="000000"/>
          <w:sz w:val="28"/>
          <w:szCs w:val="28"/>
        </w:rPr>
        <w:t>цией (201</w:t>
      </w:r>
      <w:r w:rsidRPr="003777CA">
        <w:rPr>
          <w:rStyle w:val="2"/>
          <w:color w:val="000000"/>
          <w:sz w:val="28"/>
          <w:szCs w:val="28"/>
          <w:lang w:eastAsia="en-US"/>
        </w:rPr>
        <w:t>9-</w:t>
      </w:r>
      <w:proofErr w:type="spellStart"/>
      <w:r w:rsidRPr="003777CA">
        <w:rPr>
          <w:rStyle w:val="2"/>
          <w:color w:val="000000"/>
          <w:sz w:val="28"/>
          <w:szCs w:val="28"/>
          <w:lang w:val="en-US" w:eastAsia="en-US"/>
        </w:rPr>
        <w:t>nCo</w:t>
      </w:r>
      <w:proofErr w:type="spellEnd"/>
      <w:r w:rsidRPr="003777CA">
        <w:rPr>
          <w:rStyle w:val="2"/>
          <w:color w:val="000000"/>
          <w:sz w:val="28"/>
          <w:szCs w:val="28"/>
        </w:rPr>
        <w:t>V) в связи с исполнением им трудовых (служебных) обязанностей, обеспечить проведение дезинфекции помещений, где находился заболевший.</w:t>
      </w:r>
    </w:p>
    <w:p w:rsidR="004F2F10" w:rsidRPr="003777CA" w:rsidRDefault="004F2F10" w:rsidP="004F2F10">
      <w:pPr>
        <w:pStyle w:val="20"/>
        <w:shd w:val="clear" w:color="auto" w:fill="auto"/>
        <w:tabs>
          <w:tab w:val="left" w:pos="1254"/>
        </w:tabs>
        <w:spacing w:line="240" w:lineRule="auto"/>
        <w:ind w:left="800" w:firstLine="0"/>
        <w:jc w:val="both"/>
        <w:rPr>
          <w:sz w:val="28"/>
          <w:szCs w:val="28"/>
        </w:rPr>
      </w:pPr>
    </w:p>
    <w:p w:rsidR="003777CA" w:rsidRPr="004F2F10" w:rsidRDefault="003777CA" w:rsidP="004F2F10">
      <w:pPr>
        <w:pStyle w:val="20"/>
        <w:numPr>
          <w:ilvl w:val="0"/>
          <w:numId w:val="29"/>
        </w:numPr>
        <w:shd w:val="clear" w:color="auto" w:fill="auto"/>
        <w:tabs>
          <w:tab w:val="left" w:pos="931"/>
        </w:tabs>
        <w:spacing w:line="240" w:lineRule="auto"/>
        <w:ind w:firstLine="0"/>
        <w:rPr>
          <w:rStyle w:val="2"/>
          <w:sz w:val="28"/>
          <w:szCs w:val="28"/>
          <w:shd w:val="clear" w:color="auto" w:fill="auto"/>
        </w:rPr>
      </w:pPr>
      <w:r w:rsidRPr="007467E0">
        <w:rPr>
          <w:rStyle w:val="2"/>
          <w:color w:val="000000"/>
          <w:sz w:val="28"/>
          <w:szCs w:val="28"/>
        </w:rPr>
        <w:t>Рекомендации муниципальным служащим,</w:t>
      </w:r>
      <w:r w:rsidR="007467E0">
        <w:rPr>
          <w:rStyle w:val="2"/>
          <w:color w:val="000000"/>
          <w:sz w:val="28"/>
          <w:szCs w:val="28"/>
        </w:rPr>
        <w:t xml:space="preserve"> </w:t>
      </w:r>
      <w:r w:rsidRPr="007467E0">
        <w:rPr>
          <w:rStyle w:val="2"/>
          <w:color w:val="000000"/>
          <w:sz w:val="28"/>
          <w:szCs w:val="28"/>
        </w:rPr>
        <w:t>работникам</w:t>
      </w:r>
    </w:p>
    <w:p w:rsidR="004F2F10" w:rsidRPr="007467E0" w:rsidRDefault="004F2F10" w:rsidP="004F2F10">
      <w:pPr>
        <w:pStyle w:val="20"/>
        <w:shd w:val="clear" w:color="auto" w:fill="auto"/>
        <w:tabs>
          <w:tab w:val="left" w:pos="931"/>
        </w:tabs>
        <w:spacing w:line="240" w:lineRule="auto"/>
        <w:ind w:firstLine="0"/>
        <w:jc w:val="left"/>
        <w:rPr>
          <w:sz w:val="28"/>
          <w:szCs w:val="28"/>
        </w:rPr>
      </w:pPr>
    </w:p>
    <w:p w:rsidR="003777CA" w:rsidRPr="00BF76E0" w:rsidRDefault="007467E0" w:rsidP="007467E0">
      <w:pPr>
        <w:pStyle w:val="20"/>
        <w:numPr>
          <w:ilvl w:val="0"/>
          <w:numId w:val="32"/>
        </w:numPr>
        <w:shd w:val="clear" w:color="auto" w:fill="auto"/>
        <w:tabs>
          <w:tab w:val="left" w:pos="1389"/>
        </w:tabs>
        <w:spacing w:line="240" w:lineRule="auto"/>
        <w:ind w:firstLine="800"/>
        <w:jc w:val="both"/>
        <w:rPr>
          <w:rStyle w:val="2"/>
          <w:sz w:val="28"/>
          <w:szCs w:val="28"/>
          <w:shd w:val="clear" w:color="auto" w:fill="auto"/>
        </w:rPr>
      </w:pPr>
      <w:r w:rsidRPr="00BF76E0">
        <w:rPr>
          <w:rStyle w:val="2"/>
          <w:color w:val="000000"/>
          <w:sz w:val="28"/>
          <w:szCs w:val="28"/>
        </w:rPr>
        <w:t>М</w:t>
      </w:r>
      <w:r w:rsidR="003777CA" w:rsidRPr="00BF76E0">
        <w:rPr>
          <w:rStyle w:val="2"/>
          <w:color w:val="000000"/>
          <w:sz w:val="28"/>
          <w:szCs w:val="28"/>
        </w:rPr>
        <w:t>униципальным служащим, работникам рекомендуется:</w:t>
      </w:r>
    </w:p>
    <w:p w:rsidR="004F2F10" w:rsidRPr="00BF76E0" w:rsidRDefault="004F2F10" w:rsidP="004F2F10">
      <w:pPr>
        <w:pStyle w:val="20"/>
        <w:shd w:val="clear" w:color="auto" w:fill="auto"/>
        <w:tabs>
          <w:tab w:val="left" w:pos="1389"/>
        </w:tabs>
        <w:spacing w:line="240" w:lineRule="auto"/>
        <w:ind w:left="800" w:firstLine="0"/>
        <w:jc w:val="both"/>
        <w:rPr>
          <w:sz w:val="28"/>
          <w:szCs w:val="28"/>
          <w:highlight w:val="yellow"/>
        </w:rPr>
      </w:pPr>
    </w:p>
    <w:p w:rsidR="003777CA" w:rsidRPr="00BF76E0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  <w:highlight w:val="yellow"/>
        </w:rPr>
      </w:pPr>
      <w:r w:rsidRPr="00BF76E0">
        <w:rPr>
          <w:rStyle w:val="2"/>
          <w:color w:val="000000"/>
          <w:sz w:val="28"/>
          <w:szCs w:val="28"/>
        </w:rPr>
        <w:t xml:space="preserve">при планировании отпусков воздерживаться от посещения стран, где была выявлена новая </w:t>
      </w:r>
      <w:proofErr w:type="spellStart"/>
      <w:r w:rsidRPr="00BF76E0">
        <w:rPr>
          <w:rStyle w:val="2"/>
          <w:color w:val="000000"/>
          <w:sz w:val="28"/>
          <w:szCs w:val="28"/>
        </w:rPr>
        <w:t>коронавирусная</w:t>
      </w:r>
      <w:proofErr w:type="spellEnd"/>
      <w:r w:rsidRPr="00BF76E0">
        <w:rPr>
          <w:rStyle w:val="2"/>
          <w:color w:val="000000"/>
          <w:sz w:val="28"/>
          <w:szCs w:val="28"/>
        </w:rPr>
        <w:t xml:space="preserve"> инфекция </w:t>
      </w:r>
      <w:r w:rsidRPr="00BF76E0">
        <w:rPr>
          <w:rStyle w:val="2"/>
          <w:color w:val="000000"/>
          <w:sz w:val="28"/>
          <w:szCs w:val="28"/>
          <w:lang w:eastAsia="en-US"/>
        </w:rPr>
        <w:t>(2019-</w:t>
      </w:r>
      <w:proofErr w:type="spellStart"/>
      <w:r w:rsidRPr="00BF76E0">
        <w:rPr>
          <w:rStyle w:val="2"/>
          <w:color w:val="000000"/>
          <w:sz w:val="28"/>
          <w:szCs w:val="28"/>
          <w:lang w:val="en-US" w:eastAsia="en-US"/>
        </w:rPr>
        <w:t>nCoV</w:t>
      </w:r>
      <w:proofErr w:type="spellEnd"/>
      <w:r w:rsidRPr="00BF76E0">
        <w:rPr>
          <w:rStyle w:val="2"/>
          <w:color w:val="000000"/>
          <w:sz w:val="28"/>
          <w:szCs w:val="28"/>
          <w:lang w:eastAsia="en-US"/>
        </w:rPr>
        <w:t>);</w:t>
      </w:r>
    </w:p>
    <w:p w:rsidR="003777CA" w:rsidRPr="00BF76E0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  <w:highlight w:val="yellow"/>
        </w:rPr>
      </w:pPr>
      <w:r w:rsidRPr="00BF76E0">
        <w:rPr>
          <w:rStyle w:val="2"/>
          <w:color w:val="000000"/>
          <w:sz w:val="28"/>
          <w:szCs w:val="28"/>
        </w:rPr>
        <w:t>при появлении первых респираторных симптомов незамедлительно обратит</w:t>
      </w:r>
      <w:r w:rsidRPr="00BF76E0">
        <w:rPr>
          <w:rStyle w:val="2"/>
          <w:color w:val="000000"/>
          <w:sz w:val="28"/>
          <w:szCs w:val="28"/>
        </w:rPr>
        <w:t>ь</w:t>
      </w:r>
      <w:r w:rsidRPr="00BF76E0">
        <w:rPr>
          <w:rStyle w:val="2"/>
          <w:color w:val="000000"/>
          <w:sz w:val="28"/>
          <w:szCs w:val="28"/>
        </w:rPr>
        <w:t>ся за медицинской помощью;</w:t>
      </w:r>
    </w:p>
    <w:p w:rsidR="003777CA" w:rsidRPr="00BF76E0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  <w:highlight w:val="yellow"/>
        </w:rPr>
      </w:pPr>
      <w:proofErr w:type="gramStart"/>
      <w:r w:rsidRPr="00BF76E0">
        <w:rPr>
          <w:rStyle w:val="2"/>
          <w:color w:val="000000"/>
          <w:sz w:val="28"/>
          <w:szCs w:val="28"/>
        </w:rPr>
        <w:t>посещавшим</w:t>
      </w:r>
      <w:proofErr w:type="gramEnd"/>
      <w:r w:rsidRPr="00BF76E0">
        <w:rPr>
          <w:rStyle w:val="2"/>
          <w:color w:val="000000"/>
          <w:sz w:val="28"/>
          <w:szCs w:val="28"/>
        </w:rPr>
        <w:t xml:space="preserve"> государства с неблагополучной эпидемиологической ситуацией сообщать о своем возвращении в Российскую Федерацию, месте, датах пребывания на указанных территориях, иную контактную информацию представителю наним</w:t>
      </w:r>
      <w:r w:rsidRPr="00BF76E0">
        <w:rPr>
          <w:rStyle w:val="2"/>
          <w:color w:val="000000"/>
          <w:sz w:val="28"/>
          <w:szCs w:val="28"/>
        </w:rPr>
        <w:t>а</w:t>
      </w:r>
      <w:r w:rsidRPr="00BF76E0">
        <w:rPr>
          <w:rStyle w:val="2"/>
          <w:color w:val="000000"/>
          <w:sz w:val="28"/>
          <w:szCs w:val="28"/>
        </w:rPr>
        <w:t>теля (работодателя);</w:t>
      </w:r>
    </w:p>
    <w:p w:rsidR="003777CA" w:rsidRPr="00BF76E0" w:rsidRDefault="003777CA" w:rsidP="007467E0">
      <w:pPr>
        <w:pStyle w:val="20"/>
        <w:shd w:val="clear" w:color="auto" w:fill="auto"/>
        <w:spacing w:line="240" w:lineRule="auto"/>
        <w:ind w:firstLine="800"/>
        <w:jc w:val="both"/>
        <w:rPr>
          <w:sz w:val="28"/>
          <w:szCs w:val="28"/>
          <w:highlight w:val="yellow"/>
        </w:rPr>
      </w:pPr>
      <w:r w:rsidRPr="00BF76E0">
        <w:rPr>
          <w:rStyle w:val="2"/>
          <w:color w:val="000000"/>
          <w:sz w:val="28"/>
          <w:szCs w:val="28"/>
        </w:rPr>
        <w:t>следовать основным правилам гигиены:</w:t>
      </w:r>
    </w:p>
    <w:p w:rsidR="003777CA" w:rsidRPr="00BF76E0" w:rsidRDefault="00CB4746" w:rsidP="00CB4746">
      <w:pPr>
        <w:pStyle w:val="20"/>
        <w:shd w:val="clear" w:color="auto" w:fill="auto"/>
        <w:tabs>
          <w:tab w:val="left" w:pos="944"/>
        </w:tabs>
        <w:spacing w:line="240" w:lineRule="auto"/>
        <w:ind w:left="760" w:firstLine="0"/>
        <w:jc w:val="both"/>
        <w:rPr>
          <w:sz w:val="28"/>
          <w:szCs w:val="28"/>
          <w:highlight w:val="yellow"/>
        </w:rPr>
      </w:pPr>
      <w:r>
        <w:rPr>
          <w:rStyle w:val="2"/>
          <w:color w:val="000000"/>
          <w:sz w:val="28"/>
          <w:szCs w:val="28"/>
        </w:rPr>
        <w:t>-</w:t>
      </w:r>
      <w:r w:rsidR="003777CA" w:rsidRPr="00BF76E0">
        <w:rPr>
          <w:rStyle w:val="2"/>
          <w:color w:val="000000"/>
          <w:sz w:val="28"/>
          <w:szCs w:val="28"/>
        </w:rPr>
        <w:t>мыть руки - с мылом и тёплой водой, не менее 15-20 секунд, всегда мыть р</w:t>
      </w:r>
      <w:r w:rsidR="003777CA" w:rsidRPr="00BF76E0">
        <w:rPr>
          <w:rStyle w:val="2"/>
          <w:color w:val="000000"/>
          <w:sz w:val="28"/>
          <w:szCs w:val="28"/>
        </w:rPr>
        <w:t>у</w:t>
      </w:r>
      <w:r w:rsidR="003777CA" w:rsidRPr="00BF76E0">
        <w:rPr>
          <w:rStyle w:val="2"/>
          <w:color w:val="000000"/>
          <w:sz w:val="28"/>
          <w:szCs w:val="28"/>
        </w:rPr>
        <w:t>ки перед едой;</w:t>
      </w:r>
    </w:p>
    <w:p w:rsidR="003777CA" w:rsidRPr="00BF76E0" w:rsidRDefault="00CB4746" w:rsidP="00CB4746">
      <w:pPr>
        <w:pStyle w:val="20"/>
        <w:shd w:val="clear" w:color="auto" w:fill="auto"/>
        <w:tabs>
          <w:tab w:val="left" w:pos="939"/>
        </w:tabs>
        <w:spacing w:line="240" w:lineRule="auto"/>
        <w:ind w:left="760" w:firstLine="0"/>
        <w:jc w:val="both"/>
        <w:rPr>
          <w:sz w:val="28"/>
          <w:szCs w:val="28"/>
          <w:highlight w:val="yellow"/>
        </w:rPr>
      </w:pPr>
      <w:r>
        <w:rPr>
          <w:rStyle w:val="2"/>
          <w:color w:val="000000"/>
          <w:sz w:val="28"/>
          <w:szCs w:val="28"/>
        </w:rPr>
        <w:t>-</w:t>
      </w:r>
      <w:r w:rsidR="003777CA" w:rsidRPr="00BF76E0">
        <w:rPr>
          <w:rStyle w:val="2"/>
          <w:color w:val="000000"/>
          <w:sz w:val="28"/>
          <w:szCs w:val="28"/>
        </w:rPr>
        <w:t>чихать, прикрывая рот и нос салфеткой. Обязательно утилизировать ее после использования;</w:t>
      </w:r>
    </w:p>
    <w:p w:rsidR="003777CA" w:rsidRPr="00BF76E0" w:rsidRDefault="00CB4746" w:rsidP="00CB4746">
      <w:pPr>
        <w:pStyle w:val="20"/>
        <w:shd w:val="clear" w:color="auto" w:fill="auto"/>
        <w:tabs>
          <w:tab w:val="left" w:pos="944"/>
        </w:tabs>
        <w:spacing w:line="240" w:lineRule="auto"/>
        <w:ind w:left="760" w:firstLine="0"/>
        <w:jc w:val="both"/>
        <w:rPr>
          <w:sz w:val="28"/>
          <w:szCs w:val="28"/>
          <w:highlight w:val="yellow"/>
        </w:rPr>
      </w:pPr>
      <w:r>
        <w:rPr>
          <w:rStyle w:val="2"/>
          <w:color w:val="000000"/>
          <w:sz w:val="28"/>
          <w:szCs w:val="28"/>
        </w:rPr>
        <w:t>-</w:t>
      </w:r>
      <w:r w:rsidR="003777CA" w:rsidRPr="00BF76E0">
        <w:rPr>
          <w:rStyle w:val="2"/>
          <w:color w:val="000000"/>
          <w:sz w:val="28"/>
          <w:szCs w:val="28"/>
        </w:rPr>
        <w:t>носить с собой дезинфицирующее средство для рук и регулярно применять его.</w:t>
      </w:r>
    </w:p>
    <w:p w:rsidR="003777CA" w:rsidRPr="00BF76E0" w:rsidRDefault="00CB4746" w:rsidP="00CB4746">
      <w:pPr>
        <w:pStyle w:val="20"/>
        <w:shd w:val="clear" w:color="auto" w:fill="auto"/>
        <w:tabs>
          <w:tab w:val="left" w:pos="1574"/>
        </w:tabs>
        <w:spacing w:line="240" w:lineRule="auto"/>
        <w:ind w:left="760" w:firstLine="0"/>
        <w:jc w:val="both"/>
        <w:rPr>
          <w:sz w:val="28"/>
          <w:szCs w:val="28"/>
          <w:highlight w:val="yellow"/>
        </w:rPr>
      </w:pPr>
      <w:r>
        <w:rPr>
          <w:rStyle w:val="2"/>
          <w:color w:val="000000"/>
          <w:sz w:val="28"/>
          <w:szCs w:val="28"/>
        </w:rPr>
        <w:t>3.2.</w:t>
      </w:r>
      <w:r w:rsidR="003777CA" w:rsidRPr="00BF76E0">
        <w:rPr>
          <w:rStyle w:val="2"/>
          <w:color w:val="000000"/>
          <w:sz w:val="28"/>
          <w:szCs w:val="28"/>
        </w:rPr>
        <w:t>Об установлении карантина муниципальный служащий, работник сообщ</w:t>
      </w:r>
      <w:r w:rsidR="003777CA" w:rsidRPr="00BF76E0">
        <w:rPr>
          <w:rStyle w:val="2"/>
          <w:color w:val="000000"/>
          <w:sz w:val="28"/>
          <w:szCs w:val="28"/>
        </w:rPr>
        <w:t>а</w:t>
      </w:r>
      <w:r w:rsidR="003777CA" w:rsidRPr="00BF76E0">
        <w:rPr>
          <w:rStyle w:val="2"/>
          <w:color w:val="000000"/>
          <w:sz w:val="28"/>
          <w:szCs w:val="28"/>
        </w:rPr>
        <w:t>ет об этом представителю нанимателя (работодателю).</w:t>
      </w:r>
    </w:p>
    <w:p w:rsidR="00BB1B95" w:rsidRPr="003777CA" w:rsidRDefault="00BB1B95" w:rsidP="007467E0">
      <w:pPr>
        <w:tabs>
          <w:tab w:val="left" w:pos="6780"/>
        </w:tabs>
        <w:rPr>
          <w:sz w:val="28"/>
          <w:szCs w:val="28"/>
        </w:rPr>
      </w:pPr>
    </w:p>
    <w:p w:rsidR="003777CA" w:rsidRPr="003777CA" w:rsidRDefault="004F2F10" w:rsidP="004F2F10">
      <w:pPr>
        <w:pStyle w:val="20"/>
        <w:shd w:val="clear" w:color="auto" w:fill="auto"/>
        <w:tabs>
          <w:tab w:val="left" w:pos="3252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  <w:lang w:val="en-US"/>
        </w:rPr>
        <w:t>IV</w:t>
      </w:r>
      <w:r w:rsidRPr="004F2F10">
        <w:rPr>
          <w:rStyle w:val="2"/>
          <w:color w:val="000000"/>
          <w:sz w:val="28"/>
          <w:szCs w:val="28"/>
        </w:rPr>
        <w:t xml:space="preserve">/ </w:t>
      </w:r>
      <w:r w:rsidR="003777CA" w:rsidRPr="003777CA">
        <w:rPr>
          <w:rStyle w:val="2"/>
          <w:color w:val="000000"/>
          <w:sz w:val="28"/>
          <w:szCs w:val="28"/>
        </w:rPr>
        <w:t>Заключительные положения</w:t>
      </w:r>
    </w:p>
    <w:p w:rsidR="00BB1B95" w:rsidRPr="003777CA" w:rsidRDefault="00BB1B95" w:rsidP="007467E0">
      <w:pPr>
        <w:tabs>
          <w:tab w:val="left" w:pos="6780"/>
        </w:tabs>
        <w:rPr>
          <w:sz w:val="28"/>
          <w:szCs w:val="28"/>
        </w:rPr>
      </w:pPr>
    </w:p>
    <w:p w:rsidR="003777CA" w:rsidRPr="003777CA" w:rsidRDefault="003777CA" w:rsidP="007467E0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3777CA">
        <w:rPr>
          <w:rStyle w:val="2"/>
          <w:color w:val="000000"/>
          <w:sz w:val="28"/>
          <w:szCs w:val="28"/>
        </w:rPr>
        <w:t>4.1. Рекомендовать руководителям органов и организаций, указанных в пун</w:t>
      </w:r>
      <w:r w:rsidRPr="003777CA">
        <w:rPr>
          <w:rStyle w:val="2"/>
          <w:color w:val="000000"/>
          <w:sz w:val="28"/>
          <w:szCs w:val="28"/>
        </w:rPr>
        <w:t>к</w:t>
      </w:r>
      <w:r w:rsidRPr="003777CA">
        <w:rPr>
          <w:rStyle w:val="2"/>
          <w:color w:val="000000"/>
          <w:sz w:val="28"/>
          <w:szCs w:val="28"/>
        </w:rPr>
        <w:t>те 1.2 настоящ</w:t>
      </w:r>
      <w:r w:rsidR="004F2F10">
        <w:rPr>
          <w:rStyle w:val="2"/>
          <w:color w:val="000000"/>
          <w:sz w:val="28"/>
          <w:szCs w:val="28"/>
        </w:rPr>
        <w:t>ей Памятки</w:t>
      </w:r>
      <w:r w:rsidRPr="003777CA">
        <w:rPr>
          <w:rStyle w:val="2"/>
          <w:color w:val="000000"/>
          <w:sz w:val="28"/>
          <w:szCs w:val="28"/>
        </w:rPr>
        <w:t>, организовать их исполнение с учетом финансово-экономических и организационно</w:t>
      </w:r>
      <w:r w:rsidR="007467E0">
        <w:rPr>
          <w:rStyle w:val="2"/>
          <w:color w:val="000000"/>
          <w:sz w:val="28"/>
          <w:szCs w:val="28"/>
        </w:rPr>
        <w:t xml:space="preserve"> - </w:t>
      </w:r>
      <w:r w:rsidRPr="003777CA">
        <w:rPr>
          <w:rStyle w:val="2"/>
          <w:color w:val="000000"/>
          <w:sz w:val="28"/>
          <w:szCs w:val="28"/>
        </w:rPr>
        <w:t>технических условий деятельности.</w:t>
      </w:r>
    </w:p>
    <w:sectPr w:rsidR="003777CA" w:rsidRPr="003777CA" w:rsidSect="007622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A600F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2"/>
  </w:num>
  <w:num w:numId="12">
    <w:abstractNumId w:val="29"/>
  </w:num>
  <w:num w:numId="13">
    <w:abstractNumId w:val="20"/>
  </w:num>
  <w:num w:numId="14">
    <w:abstractNumId w:val="7"/>
  </w:num>
  <w:num w:numId="15">
    <w:abstractNumId w:val="28"/>
  </w:num>
  <w:num w:numId="16">
    <w:abstractNumId w:val="31"/>
  </w:num>
  <w:num w:numId="17">
    <w:abstractNumId w:val="9"/>
  </w:num>
  <w:num w:numId="18">
    <w:abstractNumId w:val="27"/>
  </w:num>
  <w:num w:numId="19">
    <w:abstractNumId w:val="21"/>
  </w:num>
  <w:num w:numId="20">
    <w:abstractNumId w:val="8"/>
  </w:num>
  <w:num w:numId="21">
    <w:abstractNumId w:val="14"/>
  </w:num>
  <w:num w:numId="22">
    <w:abstractNumId w:val="24"/>
  </w:num>
  <w:num w:numId="23">
    <w:abstractNumId w:val="17"/>
  </w:num>
  <w:num w:numId="24">
    <w:abstractNumId w:val="23"/>
  </w:num>
  <w:num w:numId="25">
    <w:abstractNumId w:val="32"/>
  </w:num>
  <w:num w:numId="26">
    <w:abstractNumId w:val="25"/>
  </w:num>
  <w:num w:numId="27">
    <w:abstractNumId w:val="6"/>
  </w:num>
  <w:num w:numId="28">
    <w:abstractNumId w:val="3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4AA6"/>
    <w:rsid w:val="00014FB4"/>
    <w:rsid w:val="000150AE"/>
    <w:rsid w:val="000171B5"/>
    <w:rsid w:val="000404C8"/>
    <w:rsid w:val="00041EE5"/>
    <w:rsid w:val="00042581"/>
    <w:rsid w:val="00045AA3"/>
    <w:rsid w:val="00045B79"/>
    <w:rsid w:val="00050ADA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1F3C"/>
    <w:rsid w:val="000D4B63"/>
    <w:rsid w:val="000D4ECA"/>
    <w:rsid w:val="000D53DC"/>
    <w:rsid w:val="000E0024"/>
    <w:rsid w:val="000E1CC4"/>
    <w:rsid w:val="000E5132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4640E"/>
    <w:rsid w:val="0014649D"/>
    <w:rsid w:val="00151824"/>
    <w:rsid w:val="001563C4"/>
    <w:rsid w:val="00156E3D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6E64"/>
    <w:rsid w:val="00216376"/>
    <w:rsid w:val="0022146E"/>
    <w:rsid w:val="00224BBA"/>
    <w:rsid w:val="00224E83"/>
    <w:rsid w:val="0022547C"/>
    <w:rsid w:val="00225F62"/>
    <w:rsid w:val="00236F32"/>
    <w:rsid w:val="00244B7A"/>
    <w:rsid w:val="002501F1"/>
    <w:rsid w:val="00250963"/>
    <w:rsid w:val="00251CC6"/>
    <w:rsid w:val="00252853"/>
    <w:rsid w:val="002542F7"/>
    <w:rsid w:val="00255D87"/>
    <w:rsid w:val="002645E4"/>
    <w:rsid w:val="0026578D"/>
    <w:rsid w:val="00265AD6"/>
    <w:rsid w:val="00267B25"/>
    <w:rsid w:val="002731BF"/>
    <w:rsid w:val="00273C30"/>
    <w:rsid w:val="00274FD4"/>
    <w:rsid w:val="002815B5"/>
    <w:rsid w:val="002845E4"/>
    <w:rsid w:val="00285A5A"/>
    <w:rsid w:val="002873E3"/>
    <w:rsid w:val="0029328B"/>
    <w:rsid w:val="002A1F11"/>
    <w:rsid w:val="002A5C4A"/>
    <w:rsid w:val="002B0B96"/>
    <w:rsid w:val="002B4046"/>
    <w:rsid w:val="002B43DA"/>
    <w:rsid w:val="002B467B"/>
    <w:rsid w:val="002B4A67"/>
    <w:rsid w:val="002C7F8E"/>
    <w:rsid w:val="002D613B"/>
    <w:rsid w:val="002D6A3A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777CA"/>
    <w:rsid w:val="00380E0A"/>
    <w:rsid w:val="00383A70"/>
    <w:rsid w:val="003849BB"/>
    <w:rsid w:val="00387D95"/>
    <w:rsid w:val="003909A8"/>
    <w:rsid w:val="00393A6A"/>
    <w:rsid w:val="003A090E"/>
    <w:rsid w:val="003A6DF8"/>
    <w:rsid w:val="003B2D30"/>
    <w:rsid w:val="003C1A79"/>
    <w:rsid w:val="003D2ACE"/>
    <w:rsid w:val="003D3394"/>
    <w:rsid w:val="003E545E"/>
    <w:rsid w:val="003E785B"/>
    <w:rsid w:val="003F1B44"/>
    <w:rsid w:val="003F1F1B"/>
    <w:rsid w:val="003F477A"/>
    <w:rsid w:val="003F4D66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4654F"/>
    <w:rsid w:val="0045560C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C79D0"/>
    <w:rsid w:val="004E4371"/>
    <w:rsid w:val="004E6C14"/>
    <w:rsid w:val="004F160E"/>
    <w:rsid w:val="004F204B"/>
    <w:rsid w:val="004F29BB"/>
    <w:rsid w:val="004F2F10"/>
    <w:rsid w:val="004F3BF2"/>
    <w:rsid w:val="004F4B47"/>
    <w:rsid w:val="00500A5F"/>
    <w:rsid w:val="005010AD"/>
    <w:rsid w:val="00501AD0"/>
    <w:rsid w:val="00501DDA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B2534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397D"/>
    <w:rsid w:val="0061076E"/>
    <w:rsid w:val="0061222F"/>
    <w:rsid w:val="00612591"/>
    <w:rsid w:val="00614E60"/>
    <w:rsid w:val="00615F4D"/>
    <w:rsid w:val="00632E73"/>
    <w:rsid w:val="006374B7"/>
    <w:rsid w:val="00644026"/>
    <w:rsid w:val="0064426A"/>
    <w:rsid w:val="00644AB1"/>
    <w:rsid w:val="00650AFF"/>
    <w:rsid w:val="006510D5"/>
    <w:rsid w:val="0066422B"/>
    <w:rsid w:val="00667B12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7E0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182A"/>
    <w:rsid w:val="00782B39"/>
    <w:rsid w:val="00783A80"/>
    <w:rsid w:val="00785425"/>
    <w:rsid w:val="0078766B"/>
    <w:rsid w:val="0079162D"/>
    <w:rsid w:val="00791C52"/>
    <w:rsid w:val="007A15B0"/>
    <w:rsid w:val="007A165C"/>
    <w:rsid w:val="007A4822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1378B"/>
    <w:rsid w:val="008206D9"/>
    <w:rsid w:val="00821FF6"/>
    <w:rsid w:val="00826384"/>
    <w:rsid w:val="008277EA"/>
    <w:rsid w:val="00834877"/>
    <w:rsid w:val="00851B37"/>
    <w:rsid w:val="00854A9A"/>
    <w:rsid w:val="00862FA6"/>
    <w:rsid w:val="00866032"/>
    <w:rsid w:val="00871771"/>
    <w:rsid w:val="00872207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5700"/>
    <w:rsid w:val="008D3CE6"/>
    <w:rsid w:val="008E4CBD"/>
    <w:rsid w:val="008F1E00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4F4A"/>
    <w:rsid w:val="009E51D6"/>
    <w:rsid w:val="009E5FF9"/>
    <w:rsid w:val="009E6989"/>
    <w:rsid w:val="009F243F"/>
    <w:rsid w:val="009F3FD4"/>
    <w:rsid w:val="009F62D2"/>
    <w:rsid w:val="009F671F"/>
    <w:rsid w:val="00A06C9E"/>
    <w:rsid w:val="00A135FA"/>
    <w:rsid w:val="00A23CF5"/>
    <w:rsid w:val="00A26CEC"/>
    <w:rsid w:val="00A3523A"/>
    <w:rsid w:val="00A35ABC"/>
    <w:rsid w:val="00A47BAA"/>
    <w:rsid w:val="00A5140A"/>
    <w:rsid w:val="00A57191"/>
    <w:rsid w:val="00A64FB2"/>
    <w:rsid w:val="00A754D7"/>
    <w:rsid w:val="00A818DF"/>
    <w:rsid w:val="00A827DC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0FAB"/>
    <w:rsid w:val="00AF2B6E"/>
    <w:rsid w:val="00AF75ED"/>
    <w:rsid w:val="00AF7D77"/>
    <w:rsid w:val="00B00401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F2D"/>
    <w:rsid w:val="00B31B26"/>
    <w:rsid w:val="00B32694"/>
    <w:rsid w:val="00B42EB2"/>
    <w:rsid w:val="00B4650F"/>
    <w:rsid w:val="00B50AD3"/>
    <w:rsid w:val="00B54575"/>
    <w:rsid w:val="00B54972"/>
    <w:rsid w:val="00B55150"/>
    <w:rsid w:val="00B71D7E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322"/>
    <w:rsid w:val="00BA6E1E"/>
    <w:rsid w:val="00BA77DB"/>
    <w:rsid w:val="00BB1B95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BF76E0"/>
    <w:rsid w:val="00C04493"/>
    <w:rsid w:val="00C064EE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96AFE"/>
    <w:rsid w:val="00CA3BC5"/>
    <w:rsid w:val="00CA61E4"/>
    <w:rsid w:val="00CB3100"/>
    <w:rsid w:val="00CB4746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383B"/>
    <w:rsid w:val="00CE5994"/>
    <w:rsid w:val="00CE5BEC"/>
    <w:rsid w:val="00CE6975"/>
    <w:rsid w:val="00CF01C7"/>
    <w:rsid w:val="00CF0CD3"/>
    <w:rsid w:val="00CF165F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13AB"/>
    <w:rsid w:val="00D51890"/>
    <w:rsid w:val="00D54A3C"/>
    <w:rsid w:val="00D55509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29FE"/>
    <w:rsid w:val="00D92D9B"/>
    <w:rsid w:val="00D9612A"/>
    <w:rsid w:val="00DA13BB"/>
    <w:rsid w:val="00DA541A"/>
    <w:rsid w:val="00DA542F"/>
    <w:rsid w:val="00DA5C8F"/>
    <w:rsid w:val="00DA5CC3"/>
    <w:rsid w:val="00DB2B81"/>
    <w:rsid w:val="00DC1502"/>
    <w:rsid w:val="00DD0C95"/>
    <w:rsid w:val="00DE3C58"/>
    <w:rsid w:val="00DE48CD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848C5"/>
    <w:rsid w:val="00E9143F"/>
    <w:rsid w:val="00E94EFC"/>
    <w:rsid w:val="00E9645A"/>
    <w:rsid w:val="00E9776A"/>
    <w:rsid w:val="00EA1455"/>
    <w:rsid w:val="00EA58EE"/>
    <w:rsid w:val="00EA66B3"/>
    <w:rsid w:val="00EB0669"/>
    <w:rsid w:val="00EB0B1B"/>
    <w:rsid w:val="00EB0F11"/>
    <w:rsid w:val="00EB27A5"/>
    <w:rsid w:val="00EB57F1"/>
    <w:rsid w:val="00EB59F5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285D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F17"/>
    <w:rsid w:val="00F9267A"/>
    <w:rsid w:val="00F92DD5"/>
    <w:rsid w:val="00FA05F2"/>
    <w:rsid w:val="00FA0DF7"/>
    <w:rsid w:val="00FA365B"/>
    <w:rsid w:val="00FA5B1D"/>
    <w:rsid w:val="00FB4167"/>
    <w:rsid w:val="00FB42B9"/>
    <w:rsid w:val="00FB51E8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4CBD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uiPriority w:val="99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customStyle="1" w:styleId="3">
    <w:name w:val="Основной текст (3)_"/>
    <w:basedOn w:val="a1"/>
    <w:link w:val="30"/>
    <w:uiPriority w:val="99"/>
    <w:rsid w:val="00BB1B9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BB1B95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2</cp:revision>
  <cp:lastPrinted>2020-06-11T04:51:00Z</cp:lastPrinted>
  <dcterms:created xsi:type="dcterms:W3CDTF">2022-01-26T06:47:00Z</dcterms:created>
  <dcterms:modified xsi:type="dcterms:W3CDTF">2022-01-26T06:47:00Z</dcterms:modified>
</cp:coreProperties>
</file>